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5805500E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BOARD OF DIRECTORS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697F4B7A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6B78CC">
        <w:rPr>
          <w:rFonts w:ascii="Arial Rounded MT Bold" w:hAnsi="Arial Rounded MT Bold"/>
          <w:b/>
          <w:sz w:val="24"/>
          <w:szCs w:val="24"/>
        </w:rPr>
        <w:t>October 17, 2024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4A87587" w14:textId="77777777" w:rsidR="001A735A" w:rsidRPr="00AC7BAB" w:rsidRDefault="001A735A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3239E7B2" w:rsidR="000863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the </w:t>
      </w:r>
      <w:r w:rsidR="006B78CC">
        <w:rPr>
          <w:rFonts w:ascii="Arial Rounded MT Bold" w:hAnsi="Arial Rounded MT Bold" w:cs="Arial"/>
          <w:b/>
          <w:bCs/>
          <w:szCs w:val="22"/>
        </w:rPr>
        <w:t>November 21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, 2024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>,</w:t>
      </w:r>
      <w:r w:rsidR="0082653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0DFACCFF" w14:textId="4D8EBC9A" w:rsidR="00226AFF" w:rsidRPr="00AC7BAB" w:rsidRDefault="00226AFF" w:rsidP="00E5665B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4D84B91" w14:textId="58D7EF03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6EF93129" w14:textId="062C657F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Reports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ECCE280" w:rsidR="00F818D0" w:rsidRPr="00AC7BAB" w:rsidRDefault="00392865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Assistant District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Manager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78F73A81" w:rsidR="005333C0" w:rsidRPr="00AC7BAB" w:rsidRDefault="004C0261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ORC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5E3C3BEB" w:rsidR="00BB4247" w:rsidRPr="00AC7BAB" w:rsidRDefault="007F73D8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District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20D91A3B" w:rsidR="001A78B0" w:rsidRPr="00AC7BAB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the </w:t>
      </w:r>
      <w:r w:rsidR="006B78CC">
        <w:rPr>
          <w:rFonts w:ascii="Arial Rounded MT Bold" w:hAnsi="Arial Rounded MT Bold" w:cs="Arial"/>
          <w:b/>
          <w:bCs/>
          <w:szCs w:val="22"/>
        </w:rPr>
        <w:t>September 19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, </w:t>
      </w:r>
      <w:r w:rsidR="007369CF" w:rsidRPr="00AC7BAB">
        <w:rPr>
          <w:rFonts w:ascii="Arial Rounded MT Bold" w:hAnsi="Arial Rounded MT Bold" w:cs="Arial"/>
          <w:b/>
          <w:bCs/>
          <w:szCs w:val="22"/>
        </w:rPr>
        <w:t>202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>4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7649CA40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6B78CC">
        <w:rPr>
          <w:rFonts w:ascii="Arial Rounded MT Bold" w:hAnsi="Arial Rounded MT Bold" w:cs="Arial"/>
          <w:b/>
          <w:bCs/>
          <w:szCs w:val="22"/>
        </w:rPr>
        <w:t>September 2024</w:t>
      </w:r>
    </w:p>
    <w:p w14:paraId="22D4D44A" w14:textId="77777777" w:rsidR="005B5E27" w:rsidRPr="00AC7BAB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7B0301FA" w14:textId="1BDE51DF" w:rsidR="002B7F53" w:rsidRDefault="002B7F53" w:rsidP="002B7F53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Business</w:t>
      </w:r>
    </w:p>
    <w:p w14:paraId="0E63CFD3" w14:textId="07E0F051" w:rsidR="00945772" w:rsidRDefault="00945772" w:rsidP="00945772">
      <w:pPr>
        <w:pStyle w:val="ListParagraph"/>
        <w:numPr>
          <w:ilvl w:val="0"/>
          <w:numId w:val="1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2025 Budget Update</w:t>
      </w:r>
      <w:r w:rsidR="00EC1B24">
        <w:rPr>
          <w:rFonts w:ascii="Arial Rounded MT Bold" w:hAnsi="Arial Rounded MT Bold" w:cs="Arial"/>
          <w:b/>
          <w:bCs/>
          <w:szCs w:val="22"/>
        </w:rPr>
        <w:t xml:space="preserve"> –</w:t>
      </w:r>
      <w:r w:rsidR="00072607">
        <w:rPr>
          <w:rFonts w:ascii="Arial Rounded MT Bold" w:hAnsi="Arial Rounded MT Bold" w:cs="Arial"/>
          <w:b/>
          <w:bCs/>
          <w:szCs w:val="22"/>
        </w:rPr>
        <w:t>Public Hearing will be November 21</w:t>
      </w:r>
      <w:r w:rsidR="00072607" w:rsidRPr="00072607">
        <w:rPr>
          <w:rFonts w:ascii="Arial Rounded MT Bold" w:hAnsi="Arial Rounded MT Bold" w:cs="Arial"/>
          <w:b/>
          <w:bCs/>
          <w:szCs w:val="22"/>
          <w:vertAlign w:val="superscript"/>
        </w:rPr>
        <w:t>st</w:t>
      </w:r>
      <w:r w:rsidR="00072607">
        <w:rPr>
          <w:rFonts w:ascii="Arial Rounded MT Bold" w:hAnsi="Arial Rounded MT Bold" w:cs="Arial"/>
          <w:b/>
          <w:bCs/>
          <w:szCs w:val="22"/>
        </w:rPr>
        <w:t>.</w:t>
      </w:r>
    </w:p>
    <w:p w14:paraId="5386BE87" w14:textId="3EFA70CE" w:rsidR="006B78CC" w:rsidRPr="00FC0266" w:rsidRDefault="00492FFB" w:rsidP="006B78CC">
      <w:pPr>
        <w:pStyle w:val="ListParagraph"/>
        <w:numPr>
          <w:ilvl w:val="0"/>
          <w:numId w:val="1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Resolution 2024-_</w:t>
      </w:r>
      <w:r w:rsidR="00CC1111">
        <w:rPr>
          <w:rFonts w:ascii="Arial Rounded MT Bold" w:hAnsi="Arial Rounded MT Bold" w:cs="Arial"/>
          <w:b/>
          <w:bCs/>
          <w:szCs w:val="22"/>
        </w:rPr>
        <w:t>12</w:t>
      </w:r>
      <w:r>
        <w:rPr>
          <w:rFonts w:ascii="Arial Rounded MT Bold" w:hAnsi="Arial Rounded MT Bold" w:cs="Arial"/>
          <w:b/>
          <w:bCs/>
          <w:szCs w:val="22"/>
        </w:rPr>
        <w:t xml:space="preserve">___    </w:t>
      </w:r>
      <w:r w:rsidR="006B78CC">
        <w:rPr>
          <w:rFonts w:ascii="Arial Rounded MT Bold" w:hAnsi="Arial Rounded MT Bold" w:cs="Arial"/>
          <w:b/>
          <w:bCs/>
          <w:szCs w:val="22"/>
        </w:rPr>
        <w:t xml:space="preserve">Social Media Policy for the District </w:t>
      </w:r>
    </w:p>
    <w:p w14:paraId="6693EA0C" w14:textId="77777777" w:rsidR="006B78CC" w:rsidRDefault="006B78CC" w:rsidP="00CC1111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EBAC62E" w14:textId="77777777" w:rsidR="000E0D30" w:rsidRPr="00AC7BAB" w:rsidRDefault="000E0D30" w:rsidP="002B7F53">
      <w:pPr>
        <w:rPr>
          <w:rFonts w:ascii="Arial Rounded MT Bold" w:hAnsi="Arial Rounded MT Bold" w:cs="Arial"/>
          <w:b/>
          <w:bCs/>
          <w:szCs w:val="22"/>
        </w:rPr>
      </w:pPr>
    </w:p>
    <w:p w14:paraId="3B286DDB" w14:textId="77777777" w:rsidR="00E5665B" w:rsidRPr="00AC7BAB" w:rsidRDefault="00E5665B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055E3372" w14:textId="77777777" w:rsidR="00FC0266" w:rsidRDefault="00FC0266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54F068E" w14:textId="5C1B2401" w:rsidR="005B5E27" w:rsidRPr="00CC1111" w:rsidRDefault="00CC1111" w:rsidP="00CC1111">
      <w:pPr>
        <w:pStyle w:val="ListParagraph"/>
        <w:numPr>
          <w:ilvl w:val="0"/>
          <w:numId w:val="19"/>
        </w:numPr>
        <w:rPr>
          <w:rFonts w:ascii="Arial Rounded MT Bold" w:hAnsi="Arial Rounded MT Bold" w:cs="Arial"/>
          <w:b/>
          <w:bCs/>
          <w:szCs w:val="22"/>
        </w:rPr>
      </w:pPr>
      <w:r w:rsidRPr="00CC1111">
        <w:rPr>
          <w:rFonts w:ascii="Arial Rounded MT Bold" w:hAnsi="Arial Rounded MT Bold" w:cs="Arial"/>
          <w:b/>
          <w:bCs/>
          <w:szCs w:val="22"/>
        </w:rPr>
        <w:t>Resolution 2024- _</w:t>
      </w:r>
      <w:r>
        <w:rPr>
          <w:rFonts w:ascii="Arial Rounded MT Bold" w:hAnsi="Arial Rounded MT Bold" w:cs="Arial"/>
          <w:b/>
          <w:bCs/>
          <w:szCs w:val="22"/>
        </w:rPr>
        <w:t>13</w:t>
      </w:r>
      <w:r w:rsidRPr="00CC1111">
        <w:rPr>
          <w:rFonts w:ascii="Arial Rounded MT Bold" w:hAnsi="Arial Rounded MT Bold" w:cs="Arial"/>
          <w:b/>
          <w:bCs/>
          <w:szCs w:val="22"/>
        </w:rPr>
        <w:t>___ to approve purchase of new shop</w:t>
      </w:r>
    </w:p>
    <w:p w14:paraId="50E85C9D" w14:textId="167400C0" w:rsidR="00CC1111" w:rsidRDefault="00CC1111" w:rsidP="00CC1111">
      <w:pPr>
        <w:pStyle w:val="ListParagraph"/>
        <w:numPr>
          <w:ilvl w:val="0"/>
          <w:numId w:val="19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Resolution 2024- __14__ to approve purchase of Mr. McGuire’s property</w:t>
      </w: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62D50D" w14:textId="77777777" w:rsidR="006B78CC" w:rsidRPr="00AC7BAB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C4E997" w14:textId="77777777" w:rsidR="006B2EEF" w:rsidRPr="00595A75" w:rsidRDefault="006B2EEF" w:rsidP="006B2EEF">
      <w:pPr>
        <w:pStyle w:val="Default"/>
        <w:rPr>
          <w:rFonts w:ascii="Arial Rounded MT Bold" w:hAnsi="Arial Rounded MT Bold"/>
        </w:rPr>
      </w:pPr>
    </w:p>
    <w:p w14:paraId="18BCE19A" w14:textId="77777777" w:rsidR="005B5E27" w:rsidRPr="00595A75" w:rsidRDefault="005B5E27" w:rsidP="00B46957">
      <w:pPr>
        <w:ind w:left="2880" w:firstLine="720"/>
        <w:rPr>
          <w:rFonts w:ascii="Arial Rounded MT Bold" w:hAnsi="Arial Rounded MT Bold" w:cs="Arial"/>
          <w:b/>
          <w:bCs/>
          <w:szCs w:val="22"/>
        </w:rPr>
      </w:pPr>
    </w:p>
    <w:p w14:paraId="089E1BC7" w14:textId="2FB6F40A" w:rsidR="00E5665B" w:rsidRPr="00595A75" w:rsidRDefault="00DA230F" w:rsidP="00B46957">
      <w:pPr>
        <w:ind w:left="2880" w:firstLine="720"/>
        <w:rPr>
          <w:rFonts w:ascii="Arial Rounded MT Bold" w:hAnsi="Arial Rounded MT Bold" w:cs="Arial"/>
          <w:b/>
          <w:bCs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                </w:t>
      </w:r>
    </w:p>
    <w:p w14:paraId="6BE2E172" w14:textId="77777777" w:rsidR="00E5665B" w:rsidRPr="00595A75" w:rsidRDefault="00E5665B" w:rsidP="00B46957">
      <w:pPr>
        <w:ind w:left="2880" w:firstLine="72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F521" w14:textId="77777777" w:rsidR="00E81BA1" w:rsidRDefault="00CC1111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6F36" w14:textId="77777777" w:rsidR="00E81BA1" w:rsidRDefault="00CC1111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1ED1" w14:textId="77777777" w:rsidR="00E81BA1" w:rsidRDefault="00CC1111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7"/>
  </w:num>
  <w:num w:numId="2" w16cid:durableId="195240003">
    <w:abstractNumId w:val="17"/>
  </w:num>
  <w:num w:numId="3" w16cid:durableId="1836533326">
    <w:abstractNumId w:val="4"/>
  </w:num>
  <w:num w:numId="4" w16cid:durableId="2119716032">
    <w:abstractNumId w:val="18"/>
  </w:num>
  <w:num w:numId="5" w16cid:durableId="193232851">
    <w:abstractNumId w:val="2"/>
  </w:num>
  <w:num w:numId="6" w16cid:durableId="1800805423">
    <w:abstractNumId w:val="14"/>
  </w:num>
  <w:num w:numId="7" w16cid:durableId="1297880178">
    <w:abstractNumId w:val="9"/>
  </w:num>
  <w:num w:numId="8" w16cid:durableId="121000629">
    <w:abstractNumId w:val="15"/>
  </w:num>
  <w:num w:numId="9" w16cid:durableId="2075658430">
    <w:abstractNumId w:val="13"/>
  </w:num>
  <w:num w:numId="10" w16cid:durableId="1908032106">
    <w:abstractNumId w:val="12"/>
  </w:num>
  <w:num w:numId="11" w16cid:durableId="1839344832">
    <w:abstractNumId w:val="1"/>
  </w:num>
  <w:num w:numId="12" w16cid:durableId="1914732539">
    <w:abstractNumId w:val="3"/>
  </w:num>
  <w:num w:numId="13" w16cid:durableId="1545798993">
    <w:abstractNumId w:val="16"/>
  </w:num>
  <w:num w:numId="14" w16cid:durableId="562445553">
    <w:abstractNumId w:val="5"/>
  </w:num>
  <w:num w:numId="15" w16cid:durableId="111091702">
    <w:abstractNumId w:val="11"/>
  </w:num>
  <w:num w:numId="16" w16cid:durableId="455489227">
    <w:abstractNumId w:val="0"/>
  </w:num>
  <w:num w:numId="17" w16cid:durableId="560406039">
    <w:abstractNumId w:val="8"/>
  </w:num>
  <w:num w:numId="18" w16cid:durableId="247621387">
    <w:abstractNumId w:val="10"/>
  </w:num>
  <w:num w:numId="19" w16cid:durableId="109821704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6766"/>
    <w:rsid w:val="000E0D30"/>
    <w:rsid w:val="000F1B2C"/>
    <w:rsid w:val="000F36DB"/>
    <w:rsid w:val="00100DFB"/>
    <w:rsid w:val="00105342"/>
    <w:rsid w:val="0013329D"/>
    <w:rsid w:val="0016235F"/>
    <w:rsid w:val="00165951"/>
    <w:rsid w:val="00172708"/>
    <w:rsid w:val="001727CA"/>
    <w:rsid w:val="00182C36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423D"/>
    <w:rsid w:val="00226AFF"/>
    <w:rsid w:val="00241352"/>
    <w:rsid w:val="0026331A"/>
    <w:rsid w:val="002876C5"/>
    <w:rsid w:val="0028776C"/>
    <w:rsid w:val="002968B8"/>
    <w:rsid w:val="002A490C"/>
    <w:rsid w:val="002A58E9"/>
    <w:rsid w:val="002B5C6D"/>
    <w:rsid w:val="002B7F53"/>
    <w:rsid w:val="002D236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2673F"/>
    <w:rsid w:val="004425C5"/>
    <w:rsid w:val="0044388E"/>
    <w:rsid w:val="00447E33"/>
    <w:rsid w:val="004662AB"/>
    <w:rsid w:val="00472436"/>
    <w:rsid w:val="00476F25"/>
    <w:rsid w:val="00484B08"/>
    <w:rsid w:val="00491390"/>
    <w:rsid w:val="00492FFB"/>
    <w:rsid w:val="004975C5"/>
    <w:rsid w:val="004A7CD3"/>
    <w:rsid w:val="004B0ED8"/>
    <w:rsid w:val="004C0261"/>
    <w:rsid w:val="004C1DDB"/>
    <w:rsid w:val="004C7F50"/>
    <w:rsid w:val="004E75CA"/>
    <w:rsid w:val="0050332D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702EC5"/>
    <w:rsid w:val="00724EB9"/>
    <w:rsid w:val="00726EF6"/>
    <w:rsid w:val="00732B55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216B7"/>
    <w:rsid w:val="0082495D"/>
    <w:rsid w:val="00826530"/>
    <w:rsid w:val="00833143"/>
    <w:rsid w:val="00835C34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45772"/>
    <w:rsid w:val="00962ABA"/>
    <w:rsid w:val="00966448"/>
    <w:rsid w:val="00976B67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A0848"/>
    <w:rsid w:val="00AC7BAB"/>
    <w:rsid w:val="00AD5D94"/>
    <w:rsid w:val="00AE320C"/>
    <w:rsid w:val="00AE561D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C15C1C"/>
    <w:rsid w:val="00C2240D"/>
    <w:rsid w:val="00C23819"/>
    <w:rsid w:val="00C23FD4"/>
    <w:rsid w:val="00C55540"/>
    <w:rsid w:val="00C56131"/>
    <w:rsid w:val="00C711EE"/>
    <w:rsid w:val="00C73AF5"/>
    <w:rsid w:val="00C779F6"/>
    <w:rsid w:val="00C94BF4"/>
    <w:rsid w:val="00CB0307"/>
    <w:rsid w:val="00CB40ED"/>
    <w:rsid w:val="00CC1111"/>
    <w:rsid w:val="00CC6B2F"/>
    <w:rsid w:val="00CE6411"/>
    <w:rsid w:val="00CF1FED"/>
    <w:rsid w:val="00CF79FD"/>
    <w:rsid w:val="00D20357"/>
    <w:rsid w:val="00D322B2"/>
    <w:rsid w:val="00D4674E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B1249"/>
    <w:rsid w:val="00EC067E"/>
    <w:rsid w:val="00EC1B24"/>
    <w:rsid w:val="00EC6546"/>
    <w:rsid w:val="00ED0EC2"/>
    <w:rsid w:val="00EF4547"/>
    <w:rsid w:val="00EF794D"/>
    <w:rsid w:val="00F06C9A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6</TotalTime>
  <Pages>1</Pages>
  <Words>145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4</cp:revision>
  <cp:lastPrinted>2024-08-14T17:19:00Z</cp:lastPrinted>
  <dcterms:created xsi:type="dcterms:W3CDTF">2024-10-08T15:59:00Z</dcterms:created>
  <dcterms:modified xsi:type="dcterms:W3CDTF">2024-10-08T20:02:00Z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