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3E390" w14:textId="0BDA7D4B" w:rsidR="00F43B32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>ROUND MOUNTAIN WATER AND SANITATION</w:t>
      </w:r>
    </w:p>
    <w:p w14:paraId="6C3435CC" w14:textId="2A00D410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7CD43483" w14:textId="5805500E" w:rsidR="00BB4247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>BOARD OF DIRECTORS MEETING</w:t>
      </w:r>
    </w:p>
    <w:p w14:paraId="36A57109" w14:textId="03EE35D9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6494758F" w14:textId="1E5715C5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THURSDAY</w:t>
      </w:r>
      <w:r w:rsidR="005A7886" w:rsidRPr="00AC7BAB">
        <w:rPr>
          <w:rFonts w:ascii="Arial Rounded MT Bold" w:hAnsi="Arial Rounded MT Bold"/>
          <w:b/>
          <w:sz w:val="24"/>
          <w:szCs w:val="24"/>
        </w:rPr>
        <w:t xml:space="preserve">, </w:t>
      </w:r>
      <w:r w:rsidR="002D2360">
        <w:rPr>
          <w:rFonts w:ascii="Arial Rounded MT Bold" w:hAnsi="Arial Rounded MT Bold"/>
          <w:b/>
          <w:sz w:val="24"/>
          <w:szCs w:val="24"/>
        </w:rPr>
        <w:t>September 19</w:t>
      </w:r>
      <w:r w:rsidR="0042673F" w:rsidRPr="00AC7BAB">
        <w:rPr>
          <w:rFonts w:ascii="Arial Rounded MT Bold" w:hAnsi="Arial Rounded MT Bold"/>
          <w:b/>
          <w:sz w:val="24"/>
          <w:szCs w:val="24"/>
        </w:rPr>
        <w:t>,</w:t>
      </w:r>
      <w:r w:rsidR="001A735A" w:rsidRPr="00AC7BAB">
        <w:rPr>
          <w:rFonts w:ascii="Arial Rounded MT Bold" w:hAnsi="Arial Rounded MT Bold"/>
          <w:b/>
          <w:sz w:val="24"/>
          <w:szCs w:val="24"/>
        </w:rPr>
        <w:t xml:space="preserve"> 202</w:t>
      </w:r>
      <w:r w:rsidR="00F61822" w:rsidRPr="00AC7BAB">
        <w:rPr>
          <w:rFonts w:ascii="Arial Rounded MT Bold" w:hAnsi="Arial Rounded MT Bold"/>
          <w:b/>
          <w:sz w:val="24"/>
          <w:szCs w:val="24"/>
        </w:rPr>
        <w:t>4</w:t>
      </w:r>
    </w:p>
    <w:p w14:paraId="5A8A8E94" w14:textId="61D1383B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2:00 P.M.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– 3</w:t>
      </w:r>
      <w:r w:rsidR="004C0261" w:rsidRPr="00AC7BAB">
        <w:rPr>
          <w:rFonts w:ascii="Arial Rounded MT Bold" w:hAnsi="Arial Rounded MT Bold"/>
          <w:b/>
          <w:sz w:val="24"/>
          <w:szCs w:val="24"/>
          <w:vertAlign w:val="superscript"/>
        </w:rPr>
        <w:t>rd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Street Gallery Building Conference Room</w:t>
      </w:r>
    </w:p>
    <w:p w14:paraId="77CDDF27" w14:textId="757E2BA6" w:rsidR="005867B8" w:rsidRPr="00AC7BAB" w:rsidRDefault="005867B8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 xml:space="preserve">In-person or via zoom </w:t>
      </w:r>
    </w:p>
    <w:p w14:paraId="7E30FC88" w14:textId="77777777" w:rsidR="001A735A" w:rsidRPr="00AC7BAB" w:rsidRDefault="001A735A" w:rsidP="007A044D">
      <w:pPr>
        <w:jc w:val="center"/>
        <w:rPr>
          <w:rFonts w:ascii="Arial Rounded MT Bold" w:hAnsi="Arial Rounded MT Bold" w:cs="Arial"/>
          <w:color w:val="1F497D" w:themeColor="text2"/>
          <w:szCs w:val="22"/>
        </w:rPr>
      </w:pPr>
    </w:p>
    <w:p w14:paraId="0150D511" w14:textId="2289B027" w:rsidR="001A735A" w:rsidRPr="00AC7BAB" w:rsidRDefault="001A735A" w:rsidP="00F660A1">
      <w:pPr>
        <w:jc w:val="center"/>
        <w:rPr>
          <w:rFonts w:ascii="Arial Rounded MT Bold" w:hAnsi="Arial Rounded MT Bold" w:cs="Arial"/>
          <w:b/>
          <w:bCs/>
          <w:szCs w:val="22"/>
        </w:rPr>
      </w:pPr>
    </w:p>
    <w:p w14:paraId="52E34183" w14:textId="5F29474B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Call to Order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58F1D6E" w14:textId="3E68F115" w:rsidR="002A58E9" w:rsidRPr="00AC7BAB" w:rsidRDefault="002A58E9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233B911C" w14:textId="4DA0DE7D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Roll Call</w:t>
      </w:r>
    </w:p>
    <w:p w14:paraId="25456272" w14:textId="71DE88A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012D5553" w14:textId="3DB8C7FA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Pledge of Allegiance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8776E24" w14:textId="5F92362A" w:rsidR="00BB4247" w:rsidRPr="00AC7BAB" w:rsidRDefault="00CC6B2F" w:rsidP="00CC6B2F">
      <w:pPr>
        <w:tabs>
          <w:tab w:val="left" w:pos="6255"/>
        </w:tabs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ab/>
      </w:r>
    </w:p>
    <w:p w14:paraId="6D80C4B1" w14:textId="74DC96B6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Public input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for those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  <w:u w:val="single"/>
        </w:rPr>
        <w:t>not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on the </w:t>
      </w:r>
      <w:r w:rsidR="00F3441B" w:rsidRPr="00AC7BAB">
        <w:rPr>
          <w:rFonts w:ascii="Arial Rounded MT Bold" w:hAnsi="Arial Rounded MT Bold" w:cs="Arial"/>
          <w:b/>
          <w:bCs/>
          <w:szCs w:val="22"/>
          <w:highlight w:val="yellow"/>
        </w:rPr>
        <w:t>agenda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</w:t>
      </w: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>will be limited to 3 minutes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>.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4A87587" w14:textId="77777777" w:rsidR="001A735A" w:rsidRPr="00AC7BAB" w:rsidRDefault="001A735A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7E43871" w14:textId="548084ED" w:rsidR="000863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Additions to the </w:t>
      </w:r>
      <w:r w:rsidR="00EF794D">
        <w:rPr>
          <w:rFonts w:ascii="Arial Rounded MT Bold" w:hAnsi="Arial Rounded MT Bold" w:cs="Arial"/>
          <w:b/>
          <w:bCs/>
          <w:szCs w:val="22"/>
        </w:rPr>
        <w:t>October 17</w:t>
      </w:r>
      <w:r w:rsidR="005416A2" w:rsidRPr="00AC7BAB">
        <w:rPr>
          <w:rFonts w:ascii="Arial Rounded MT Bold" w:hAnsi="Arial Rounded MT Bold" w:cs="Arial"/>
          <w:b/>
          <w:bCs/>
          <w:szCs w:val="22"/>
        </w:rPr>
        <w:t>, 2024</w:t>
      </w:r>
      <w:r w:rsidR="001A78B0" w:rsidRPr="00AC7BAB">
        <w:rPr>
          <w:rFonts w:ascii="Arial Rounded MT Bold" w:hAnsi="Arial Rounded MT Bold" w:cs="Arial"/>
          <w:b/>
          <w:bCs/>
          <w:szCs w:val="22"/>
        </w:rPr>
        <w:t>,</w:t>
      </w:r>
      <w:r w:rsidR="00826530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  <w:r w:rsidRPr="00AC7BAB">
        <w:rPr>
          <w:rFonts w:ascii="Arial Rounded MT Bold" w:hAnsi="Arial Rounded MT Bold" w:cs="Arial"/>
          <w:b/>
          <w:bCs/>
          <w:szCs w:val="22"/>
        </w:rPr>
        <w:t xml:space="preserve">Board </w:t>
      </w:r>
      <w:r w:rsidR="00524141" w:rsidRPr="00AC7BAB">
        <w:rPr>
          <w:rFonts w:ascii="Arial Rounded MT Bold" w:hAnsi="Arial Rounded MT Bold" w:cs="Arial"/>
          <w:b/>
          <w:bCs/>
          <w:szCs w:val="22"/>
        </w:rPr>
        <w:t xml:space="preserve">of Directors Meeting </w:t>
      </w:r>
      <w:r w:rsidRPr="00AC7BAB">
        <w:rPr>
          <w:rFonts w:ascii="Arial Rounded MT Bold" w:hAnsi="Arial Rounded MT Bold" w:cs="Arial"/>
          <w:b/>
          <w:bCs/>
          <w:szCs w:val="22"/>
        </w:rPr>
        <w:t>Agenda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 </w:t>
      </w:r>
    </w:p>
    <w:p w14:paraId="0DFACCFF" w14:textId="4D8EBC9A" w:rsidR="00226AFF" w:rsidRPr="00AC7BAB" w:rsidRDefault="00226AFF" w:rsidP="00E5665B">
      <w:pPr>
        <w:pStyle w:val="ListParagraph"/>
        <w:rPr>
          <w:rFonts w:ascii="Arial Rounded MT Bold" w:hAnsi="Arial Rounded MT Bold" w:cs="Arial"/>
          <w:b/>
          <w:bCs/>
          <w:szCs w:val="22"/>
        </w:rPr>
      </w:pPr>
    </w:p>
    <w:p w14:paraId="64D84B91" w14:textId="58D7EF03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6EF93129" w14:textId="062C657F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Administrative Reports</w:t>
      </w:r>
    </w:p>
    <w:p w14:paraId="703E5AB4" w14:textId="232A939E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ECCC7C3" w14:textId="4ECCE280" w:rsidR="00F818D0" w:rsidRPr="00AC7BAB" w:rsidRDefault="00392865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Assistant District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Manager – Peggy Quint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2E3DC4CC" w14:textId="78F73A81" w:rsidR="005333C0" w:rsidRPr="00AC7BAB" w:rsidRDefault="004C0261" w:rsidP="00E5665B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ORC – Steven Koch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94D3A15" w14:textId="5E3C3BEB" w:rsidR="00BB4247" w:rsidRPr="00AC7BAB" w:rsidRDefault="007F73D8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District Manager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– Dave Schn</w:t>
      </w:r>
      <w:r w:rsidR="004C0261" w:rsidRPr="00AC7BAB">
        <w:rPr>
          <w:rFonts w:ascii="Arial Rounded MT Bold" w:hAnsi="Arial Rounded MT Bold" w:cs="Arial"/>
          <w:b/>
          <w:bCs/>
          <w:szCs w:val="22"/>
        </w:rPr>
        <w:t>eider</w:t>
      </w:r>
    </w:p>
    <w:p w14:paraId="032A4E27" w14:textId="0904D882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9F29865" w14:textId="0A258878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Consent Agenda</w:t>
      </w:r>
    </w:p>
    <w:p w14:paraId="5CF12514" w14:textId="2A28670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5D86EEE0" w14:textId="68ADD64B" w:rsidR="001A78B0" w:rsidRPr="00AC7BAB" w:rsidRDefault="00BB4247" w:rsidP="00C2240D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Approval of the Minutes of the </w:t>
      </w:r>
      <w:r w:rsidR="002D2360">
        <w:rPr>
          <w:rFonts w:ascii="Arial Rounded MT Bold" w:hAnsi="Arial Rounded MT Bold" w:cs="Arial"/>
          <w:b/>
          <w:bCs/>
          <w:szCs w:val="22"/>
        </w:rPr>
        <w:t>August 15</w:t>
      </w:r>
      <w:r w:rsidR="005416A2" w:rsidRPr="00AC7BAB">
        <w:rPr>
          <w:rFonts w:ascii="Arial Rounded MT Bold" w:hAnsi="Arial Rounded MT Bold" w:cs="Arial"/>
          <w:b/>
          <w:bCs/>
          <w:szCs w:val="22"/>
        </w:rPr>
        <w:t xml:space="preserve">, </w:t>
      </w:r>
      <w:r w:rsidR="007369CF" w:rsidRPr="00AC7BAB">
        <w:rPr>
          <w:rFonts w:ascii="Arial Rounded MT Bold" w:hAnsi="Arial Rounded MT Bold" w:cs="Arial"/>
          <w:b/>
          <w:bCs/>
          <w:szCs w:val="22"/>
        </w:rPr>
        <w:t>202</w:t>
      </w:r>
      <w:r w:rsidR="005A7886" w:rsidRPr="00AC7BAB">
        <w:rPr>
          <w:rFonts w:ascii="Arial Rounded MT Bold" w:hAnsi="Arial Rounded MT Bold" w:cs="Arial"/>
          <w:b/>
          <w:bCs/>
          <w:szCs w:val="22"/>
        </w:rPr>
        <w:t>4</w:t>
      </w:r>
      <w:r w:rsidR="00A04563" w:rsidRPr="00AC7BAB">
        <w:rPr>
          <w:rFonts w:ascii="Arial Rounded MT Bold" w:hAnsi="Arial Rounded MT Bold" w:cs="Arial"/>
          <w:b/>
          <w:bCs/>
          <w:szCs w:val="22"/>
        </w:rPr>
        <w:t>,</w:t>
      </w:r>
      <w:r w:rsidR="005A7886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  <w:r w:rsidR="005416A2" w:rsidRPr="00AC7BAB">
        <w:rPr>
          <w:rFonts w:ascii="Arial Rounded MT Bold" w:hAnsi="Arial Rounded MT Bold" w:cs="Arial"/>
          <w:b/>
          <w:bCs/>
          <w:szCs w:val="22"/>
        </w:rPr>
        <w:t>Regular Board Meeting</w:t>
      </w:r>
      <w:r w:rsidR="001A78B0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AF791B5" w14:textId="33597633" w:rsidR="00E5665B" w:rsidRPr="00AC7BAB" w:rsidRDefault="00BB4247" w:rsidP="00F76445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Financial Report and Approval of Checks for </w:t>
      </w:r>
      <w:r w:rsidR="002D2360">
        <w:rPr>
          <w:rFonts w:ascii="Arial Rounded MT Bold" w:hAnsi="Arial Rounded MT Bold" w:cs="Arial"/>
          <w:b/>
          <w:bCs/>
          <w:szCs w:val="22"/>
        </w:rPr>
        <w:t>August</w:t>
      </w:r>
      <w:r w:rsidR="005B5E27" w:rsidRPr="00AC7BAB">
        <w:rPr>
          <w:rFonts w:ascii="Arial Rounded MT Bold" w:hAnsi="Arial Rounded MT Bold" w:cs="Arial"/>
          <w:b/>
          <w:bCs/>
          <w:szCs w:val="22"/>
        </w:rPr>
        <w:t xml:space="preserve"> 2024</w:t>
      </w:r>
    </w:p>
    <w:p w14:paraId="22D4D44A" w14:textId="77777777" w:rsidR="005B5E27" w:rsidRPr="00AC7BAB" w:rsidRDefault="005B5E27" w:rsidP="005B5E27">
      <w:pPr>
        <w:pStyle w:val="ListParagraph"/>
        <w:rPr>
          <w:rFonts w:ascii="Arial Rounded MT Bold" w:hAnsi="Arial Rounded MT Bold" w:cs="Arial"/>
          <w:b/>
          <w:bCs/>
          <w:szCs w:val="22"/>
        </w:rPr>
      </w:pPr>
    </w:p>
    <w:p w14:paraId="7B0301FA" w14:textId="1BDE51DF" w:rsidR="002B7F53" w:rsidRDefault="002B7F53" w:rsidP="002B7F53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Old Business</w:t>
      </w:r>
    </w:p>
    <w:p w14:paraId="0E63CFD3" w14:textId="76D178AD" w:rsidR="00945772" w:rsidRDefault="00945772" w:rsidP="00945772">
      <w:pPr>
        <w:pStyle w:val="ListParagraph"/>
        <w:numPr>
          <w:ilvl w:val="0"/>
          <w:numId w:val="17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2025 Budget Update</w:t>
      </w:r>
      <w:r w:rsidR="00EC1B24">
        <w:rPr>
          <w:rFonts w:ascii="Arial Rounded MT Bold" w:hAnsi="Arial Rounded MT Bold" w:cs="Arial"/>
          <w:b/>
          <w:bCs/>
          <w:szCs w:val="22"/>
        </w:rPr>
        <w:t xml:space="preserve"> – Final Presentation October 15</w:t>
      </w:r>
      <w:r w:rsidR="00EC1B24" w:rsidRPr="00EC1B24">
        <w:rPr>
          <w:rFonts w:ascii="Arial Rounded MT Bold" w:hAnsi="Arial Rounded MT Bold" w:cs="Arial"/>
          <w:b/>
          <w:bCs/>
          <w:szCs w:val="22"/>
          <w:vertAlign w:val="superscript"/>
        </w:rPr>
        <w:t>th</w:t>
      </w:r>
      <w:r w:rsidR="00EC1B24">
        <w:rPr>
          <w:rFonts w:ascii="Arial Rounded MT Bold" w:hAnsi="Arial Rounded MT Bold" w:cs="Arial"/>
          <w:b/>
          <w:bCs/>
          <w:szCs w:val="22"/>
        </w:rPr>
        <w:t xml:space="preserve"> </w:t>
      </w:r>
      <w:r w:rsidR="00072607">
        <w:rPr>
          <w:rFonts w:ascii="Arial Rounded MT Bold" w:hAnsi="Arial Rounded MT Bold" w:cs="Arial"/>
          <w:b/>
          <w:bCs/>
          <w:szCs w:val="22"/>
        </w:rPr>
        <w:t>– Public Hearing will be November 21</w:t>
      </w:r>
      <w:r w:rsidR="00072607" w:rsidRPr="00072607">
        <w:rPr>
          <w:rFonts w:ascii="Arial Rounded MT Bold" w:hAnsi="Arial Rounded MT Bold" w:cs="Arial"/>
          <w:b/>
          <w:bCs/>
          <w:szCs w:val="22"/>
          <w:vertAlign w:val="superscript"/>
        </w:rPr>
        <w:t>st</w:t>
      </w:r>
      <w:r w:rsidR="00072607">
        <w:rPr>
          <w:rFonts w:ascii="Arial Rounded MT Bold" w:hAnsi="Arial Rounded MT Bold" w:cs="Arial"/>
          <w:b/>
          <w:bCs/>
          <w:szCs w:val="22"/>
        </w:rPr>
        <w:t>.</w:t>
      </w:r>
    </w:p>
    <w:p w14:paraId="4B0C6A35" w14:textId="3E4CB6E0" w:rsidR="00945772" w:rsidRPr="00945772" w:rsidRDefault="00945772" w:rsidP="00945772">
      <w:pPr>
        <w:pStyle w:val="ListParagraph"/>
        <w:numPr>
          <w:ilvl w:val="0"/>
          <w:numId w:val="17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Approval of the final copy of Resolution 2024-9</w:t>
      </w:r>
    </w:p>
    <w:p w14:paraId="6EBAC62E" w14:textId="77777777" w:rsidR="000E0D30" w:rsidRPr="00AC7BAB" w:rsidRDefault="000E0D30" w:rsidP="002B7F53">
      <w:pPr>
        <w:rPr>
          <w:rFonts w:ascii="Arial Rounded MT Bold" w:hAnsi="Arial Rounded MT Bold" w:cs="Arial"/>
          <w:b/>
          <w:bCs/>
          <w:szCs w:val="22"/>
        </w:rPr>
      </w:pPr>
    </w:p>
    <w:p w14:paraId="3B286DDB" w14:textId="77777777" w:rsidR="00E5665B" w:rsidRPr="00AC7BAB" w:rsidRDefault="00E5665B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33A4605D" w14:textId="5EAD587C" w:rsidR="007602A9" w:rsidRDefault="00100DFB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New Business</w:t>
      </w:r>
    </w:p>
    <w:p w14:paraId="055E3372" w14:textId="77777777" w:rsidR="00FC0266" w:rsidRDefault="00FC0266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2DB5AD60" w14:textId="4BFE3201" w:rsidR="00FC0266" w:rsidRDefault="00FC0266" w:rsidP="00FC0266">
      <w:pPr>
        <w:pStyle w:val="ListParagraph"/>
        <w:numPr>
          <w:ilvl w:val="0"/>
          <w:numId w:val="18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SDA Conference take-aways</w:t>
      </w:r>
    </w:p>
    <w:p w14:paraId="7EA371B3" w14:textId="0E077DF2" w:rsidR="00FC0266" w:rsidRDefault="006B1660" w:rsidP="00FC0266">
      <w:pPr>
        <w:pStyle w:val="ListParagraph"/>
        <w:numPr>
          <w:ilvl w:val="0"/>
          <w:numId w:val="18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CEBT Renewal Approval for 2025</w:t>
      </w:r>
    </w:p>
    <w:p w14:paraId="27BB24E4" w14:textId="71D6B7F7" w:rsidR="00192102" w:rsidRPr="00FC0266" w:rsidRDefault="00192102" w:rsidP="00FC0266">
      <w:pPr>
        <w:pStyle w:val="ListParagraph"/>
        <w:numPr>
          <w:ilvl w:val="0"/>
          <w:numId w:val="18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Social Media Policy for the District</w:t>
      </w:r>
      <w:r w:rsidR="00D322B2">
        <w:rPr>
          <w:rFonts w:ascii="Arial Rounded MT Bold" w:hAnsi="Arial Rounded MT Bold" w:cs="Arial"/>
          <w:b/>
          <w:bCs/>
          <w:szCs w:val="22"/>
        </w:rPr>
        <w:t xml:space="preserve"> - Draft</w:t>
      </w:r>
    </w:p>
    <w:p w14:paraId="054F068E" w14:textId="77777777" w:rsidR="005B5E27" w:rsidRPr="00AC7BAB" w:rsidRDefault="005B5E27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33C4E997" w14:textId="77777777" w:rsidR="006B2EEF" w:rsidRPr="00595A75" w:rsidRDefault="006B2EEF" w:rsidP="006B2EEF">
      <w:pPr>
        <w:pStyle w:val="Default"/>
        <w:rPr>
          <w:rFonts w:ascii="Arial Rounded MT Bold" w:hAnsi="Arial Rounded MT Bold"/>
        </w:rPr>
      </w:pPr>
    </w:p>
    <w:p w14:paraId="18BCE19A" w14:textId="77777777" w:rsidR="005B5E27" w:rsidRPr="00595A75" w:rsidRDefault="005B5E27" w:rsidP="00B46957">
      <w:pPr>
        <w:ind w:left="2880" w:firstLine="720"/>
        <w:rPr>
          <w:rFonts w:ascii="Arial Rounded MT Bold" w:hAnsi="Arial Rounded MT Bold" w:cs="Arial"/>
          <w:b/>
          <w:bCs/>
          <w:szCs w:val="22"/>
        </w:rPr>
      </w:pPr>
    </w:p>
    <w:p w14:paraId="089E1BC7" w14:textId="2FB6F40A" w:rsidR="00E5665B" w:rsidRPr="00595A75" w:rsidRDefault="00DA230F" w:rsidP="00B46957">
      <w:pPr>
        <w:ind w:left="2880" w:firstLine="720"/>
        <w:rPr>
          <w:rFonts w:ascii="Arial Rounded MT Bold" w:hAnsi="Arial Rounded MT Bold" w:cs="Arial"/>
          <w:b/>
          <w:bCs/>
          <w:szCs w:val="22"/>
        </w:rPr>
      </w:pPr>
      <w:r w:rsidRPr="00595A75">
        <w:rPr>
          <w:rFonts w:ascii="Arial Rounded MT Bold" w:hAnsi="Arial Rounded MT Bold" w:cs="Arial"/>
          <w:b/>
          <w:bCs/>
          <w:szCs w:val="22"/>
        </w:rPr>
        <w:t xml:space="preserve">                  </w:t>
      </w:r>
    </w:p>
    <w:p w14:paraId="6BE2E172" w14:textId="77777777" w:rsidR="00E5665B" w:rsidRPr="00595A75" w:rsidRDefault="00E5665B" w:rsidP="00B46957">
      <w:pPr>
        <w:ind w:left="2880" w:firstLine="720"/>
        <w:rPr>
          <w:rFonts w:ascii="Arial Rounded MT Bold" w:hAnsi="Arial Rounded MT Bold" w:cs="Arial"/>
          <w:b/>
          <w:bCs/>
          <w:szCs w:val="22"/>
        </w:rPr>
      </w:pPr>
    </w:p>
    <w:p w14:paraId="0490D6AA" w14:textId="349C512C" w:rsidR="00BB4247" w:rsidRPr="00595A75" w:rsidRDefault="00DA230F" w:rsidP="00B46957">
      <w:pPr>
        <w:ind w:left="2880" w:firstLine="720"/>
        <w:rPr>
          <w:rFonts w:ascii="Arial Rounded MT Bold" w:hAnsi="Arial Rounded MT Bold" w:cs="Arial"/>
          <w:szCs w:val="22"/>
        </w:rPr>
      </w:pPr>
      <w:r w:rsidRPr="00595A75">
        <w:rPr>
          <w:rFonts w:ascii="Arial Rounded MT Bold" w:hAnsi="Arial Rounded MT Bold" w:cs="Arial"/>
          <w:b/>
          <w:bCs/>
          <w:szCs w:val="22"/>
        </w:rPr>
        <w:t xml:space="preserve">  </w:t>
      </w:r>
      <w:r w:rsidR="008B0A5A" w:rsidRPr="00595A75">
        <w:rPr>
          <w:rFonts w:ascii="Arial Rounded MT Bold" w:hAnsi="Arial Rounded MT Bold" w:cs="Arial"/>
          <w:b/>
          <w:bCs/>
          <w:szCs w:val="22"/>
        </w:rPr>
        <w:t xml:space="preserve">Adjourn </w:t>
      </w:r>
    </w:p>
    <w:sectPr w:rsidR="00BB4247" w:rsidRPr="00595A75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F521" w14:textId="77777777" w:rsidR="00E81BA1" w:rsidRDefault="00D322B2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E6F36" w14:textId="77777777" w:rsidR="00E81BA1" w:rsidRDefault="00D322B2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61ED1" w14:textId="77777777" w:rsidR="00E81BA1" w:rsidRDefault="00D322B2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7B9F"/>
    <w:multiLevelType w:val="hybridMultilevel"/>
    <w:tmpl w:val="7B6A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24C0"/>
    <w:multiLevelType w:val="hybridMultilevel"/>
    <w:tmpl w:val="BD14394C"/>
    <w:lvl w:ilvl="0" w:tplc="EB769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E38A5"/>
    <w:multiLevelType w:val="hybridMultilevel"/>
    <w:tmpl w:val="2730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48B2"/>
    <w:multiLevelType w:val="hybridMultilevel"/>
    <w:tmpl w:val="6D78108C"/>
    <w:lvl w:ilvl="0" w:tplc="36525B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2078B6"/>
    <w:multiLevelType w:val="hybridMultilevel"/>
    <w:tmpl w:val="B560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46134"/>
    <w:multiLevelType w:val="hybridMultilevel"/>
    <w:tmpl w:val="749266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A2F6C"/>
    <w:multiLevelType w:val="hybridMultilevel"/>
    <w:tmpl w:val="F320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69AC"/>
    <w:multiLevelType w:val="hybridMultilevel"/>
    <w:tmpl w:val="280CB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5423B"/>
    <w:multiLevelType w:val="hybridMultilevel"/>
    <w:tmpl w:val="2868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43D53"/>
    <w:multiLevelType w:val="hybridMultilevel"/>
    <w:tmpl w:val="055A9F1E"/>
    <w:lvl w:ilvl="0" w:tplc="A87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5C1C41"/>
    <w:multiLevelType w:val="hybridMultilevel"/>
    <w:tmpl w:val="937A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9515B"/>
    <w:multiLevelType w:val="hybridMultilevel"/>
    <w:tmpl w:val="4E2A3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44CB5"/>
    <w:multiLevelType w:val="hybridMultilevel"/>
    <w:tmpl w:val="2EE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511B6"/>
    <w:multiLevelType w:val="hybridMultilevel"/>
    <w:tmpl w:val="C67E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A7051"/>
    <w:multiLevelType w:val="hybridMultilevel"/>
    <w:tmpl w:val="59CC8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E6657"/>
    <w:multiLevelType w:val="hybridMultilevel"/>
    <w:tmpl w:val="42A0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D62B6"/>
    <w:multiLevelType w:val="hybridMultilevel"/>
    <w:tmpl w:val="8D66FD0C"/>
    <w:lvl w:ilvl="0" w:tplc="4CE8C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861513">
    <w:abstractNumId w:val="6"/>
  </w:num>
  <w:num w:numId="2" w16cid:durableId="195240003">
    <w:abstractNumId w:val="16"/>
  </w:num>
  <w:num w:numId="3" w16cid:durableId="1836533326">
    <w:abstractNumId w:val="4"/>
  </w:num>
  <w:num w:numId="4" w16cid:durableId="2119716032">
    <w:abstractNumId w:val="17"/>
  </w:num>
  <w:num w:numId="5" w16cid:durableId="193232851">
    <w:abstractNumId w:val="2"/>
  </w:num>
  <w:num w:numId="6" w16cid:durableId="1800805423">
    <w:abstractNumId w:val="13"/>
  </w:num>
  <w:num w:numId="7" w16cid:durableId="1297880178">
    <w:abstractNumId w:val="8"/>
  </w:num>
  <w:num w:numId="8" w16cid:durableId="121000629">
    <w:abstractNumId w:val="14"/>
  </w:num>
  <w:num w:numId="9" w16cid:durableId="2075658430">
    <w:abstractNumId w:val="12"/>
  </w:num>
  <w:num w:numId="10" w16cid:durableId="1908032106">
    <w:abstractNumId w:val="11"/>
  </w:num>
  <w:num w:numId="11" w16cid:durableId="1839344832">
    <w:abstractNumId w:val="1"/>
  </w:num>
  <w:num w:numId="12" w16cid:durableId="1914732539">
    <w:abstractNumId w:val="3"/>
  </w:num>
  <w:num w:numId="13" w16cid:durableId="1545798993">
    <w:abstractNumId w:val="15"/>
  </w:num>
  <w:num w:numId="14" w16cid:durableId="562445553">
    <w:abstractNumId w:val="5"/>
  </w:num>
  <w:num w:numId="15" w16cid:durableId="111091702">
    <w:abstractNumId w:val="10"/>
  </w:num>
  <w:num w:numId="16" w16cid:durableId="455489227">
    <w:abstractNumId w:val="0"/>
  </w:num>
  <w:num w:numId="17" w16cid:durableId="560406039">
    <w:abstractNumId w:val="7"/>
  </w:num>
  <w:num w:numId="18" w16cid:durableId="24762138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9DC"/>
    <w:rsid w:val="000152A4"/>
    <w:rsid w:val="00021A79"/>
    <w:rsid w:val="000220FF"/>
    <w:rsid w:val="00025EF3"/>
    <w:rsid w:val="0002766D"/>
    <w:rsid w:val="00053CA7"/>
    <w:rsid w:val="000578A7"/>
    <w:rsid w:val="0007209E"/>
    <w:rsid w:val="00072607"/>
    <w:rsid w:val="00082452"/>
    <w:rsid w:val="00086347"/>
    <w:rsid w:val="000904D1"/>
    <w:rsid w:val="000A7911"/>
    <w:rsid w:val="000B0858"/>
    <w:rsid w:val="000B32E2"/>
    <w:rsid w:val="000C009F"/>
    <w:rsid w:val="000C4469"/>
    <w:rsid w:val="000C538C"/>
    <w:rsid w:val="000D365D"/>
    <w:rsid w:val="000D4049"/>
    <w:rsid w:val="000D6766"/>
    <w:rsid w:val="000E0D30"/>
    <w:rsid w:val="000F1B2C"/>
    <w:rsid w:val="000F36DB"/>
    <w:rsid w:val="00100DFB"/>
    <w:rsid w:val="00105342"/>
    <w:rsid w:val="0013329D"/>
    <w:rsid w:val="0016235F"/>
    <w:rsid w:val="00165951"/>
    <w:rsid w:val="00172708"/>
    <w:rsid w:val="001727CA"/>
    <w:rsid w:val="00182C36"/>
    <w:rsid w:val="00192102"/>
    <w:rsid w:val="001A735A"/>
    <w:rsid w:val="001A78B0"/>
    <w:rsid w:val="001C71F1"/>
    <w:rsid w:val="001E38DE"/>
    <w:rsid w:val="001F5736"/>
    <w:rsid w:val="0020619C"/>
    <w:rsid w:val="002202E8"/>
    <w:rsid w:val="0022423D"/>
    <w:rsid w:val="00226AFF"/>
    <w:rsid w:val="00241352"/>
    <w:rsid w:val="0026331A"/>
    <w:rsid w:val="002876C5"/>
    <w:rsid w:val="0028776C"/>
    <w:rsid w:val="002968B8"/>
    <w:rsid w:val="002A490C"/>
    <w:rsid w:val="002A58E9"/>
    <w:rsid w:val="002B5C6D"/>
    <w:rsid w:val="002B7F53"/>
    <w:rsid w:val="002D2360"/>
    <w:rsid w:val="002F36E2"/>
    <w:rsid w:val="002F40AA"/>
    <w:rsid w:val="00301FFD"/>
    <w:rsid w:val="00306C0A"/>
    <w:rsid w:val="003136DA"/>
    <w:rsid w:val="003141FC"/>
    <w:rsid w:val="00321F7F"/>
    <w:rsid w:val="00330F41"/>
    <w:rsid w:val="00333F98"/>
    <w:rsid w:val="0034358E"/>
    <w:rsid w:val="003447E2"/>
    <w:rsid w:val="003552C0"/>
    <w:rsid w:val="00362D7C"/>
    <w:rsid w:val="00383D17"/>
    <w:rsid w:val="0039184C"/>
    <w:rsid w:val="0039262B"/>
    <w:rsid w:val="00392865"/>
    <w:rsid w:val="00392A01"/>
    <w:rsid w:val="003A3F5F"/>
    <w:rsid w:val="003B2F5B"/>
    <w:rsid w:val="003B65B6"/>
    <w:rsid w:val="003C6562"/>
    <w:rsid w:val="003E5B6F"/>
    <w:rsid w:val="003F70C8"/>
    <w:rsid w:val="0040681B"/>
    <w:rsid w:val="00411582"/>
    <w:rsid w:val="0042673F"/>
    <w:rsid w:val="004425C5"/>
    <w:rsid w:val="0044388E"/>
    <w:rsid w:val="00447E33"/>
    <w:rsid w:val="004662AB"/>
    <w:rsid w:val="00472436"/>
    <w:rsid w:val="00476F25"/>
    <w:rsid w:val="00484B08"/>
    <w:rsid w:val="00491390"/>
    <w:rsid w:val="004975C5"/>
    <w:rsid w:val="004A7CD3"/>
    <w:rsid w:val="004B0ED8"/>
    <w:rsid w:val="004C0261"/>
    <w:rsid w:val="004C1DDB"/>
    <w:rsid w:val="004C7F50"/>
    <w:rsid w:val="004E75CA"/>
    <w:rsid w:val="0050332D"/>
    <w:rsid w:val="00524141"/>
    <w:rsid w:val="005333C0"/>
    <w:rsid w:val="005416A2"/>
    <w:rsid w:val="0055313A"/>
    <w:rsid w:val="0055663F"/>
    <w:rsid w:val="005662ED"/>
    <w:rsid w:val="005673B8"/>
    <w:rsid w:val="00572956"/>
    <w:rsid w:val="005867B8"/>
    <w:rsid w:val="00595A75"/>
    <w:rsid w:val="005A7886"/>
    <w:rsid w:val="005B370E"/>
    <w:rsid w:val="005B5E27"/>
    <w:rsid w:val="005C2A22"/>
    <w:rsid w:val="005D1617"/>
    <w:rsid w:val="005D3CC4"/>
    <w:rsid w:val="005F1BB1"/>
    <w:rsid w:val="00621FA7"/>
    <w:rsid w:val="00633028"/>
    <w:rsid w:val="006341BF"/>
    <w:rsid w:val="00650CB3"/>
    <w:rsid w:val="00651AE4"/>
    <w:rsid w:val="00664613"/>
    <w:rsid w:val="00676A10"/>
    <w:rsid w:val="00680E9F"/>
    <w:rsid w:val="00685007"/>
    <w:rsid w:val="00685A63"/>
    <w:rsid w:val="00695E4F"/>
    <w:rsid w:val="006A5301"/>
    <w:rsid w:val="006A7F08"/>
    <w:rsid w:val="006B1660"/>
    <w:rsid w:val="006B2EEF"/>
    <w:rsid w:val="006C6591"/>
    <w:rsid w:val="006C74E1"/>
    <w:rsid w:val="006D1A11"/>
    <w:rsid w:val="00702EC5"/>
    <w:rsid w:val="00724EB9"/>
    <w:rsid w:val="00726EF6"/>
    <w:rsid w:val="00732B55"/>
    <w:rsid w:val="007369CF"/>
    <w:rsid w:val="00745055"/>
    <w:rsid w:val="00757986"/>
    <w:rsid w:val="007602A9"/>
    <w:rsid w:val="00761821"/>
    <w:rsid w:val="0078186B"/>
    <w:rsid w:val="007823C0"/>
    <w:rsid w:val="00782E15"/>
    <w:rsid w:val="007A044D"/>
    <w:rsid w:val="007A43BA"/>
    <w:rsid w:val="007A6B0C"/>
    <w:rsid w:val="007B58E4"/>
    <w:rsid w:val="007C3A75"/>
    <w:rsid w:val="007D060F"/>
    <w:rsid w:val="007D5850"/>
    <w:rsid w:val="007D5D75"/>
    <w:rsid w:val="007D5F13"/>
    <w:rsid w:val="007E05D9"/>
    <w:rsid w:val="007E297F"/>
    <w:rsid w:val="007F1007"/>
    <w:rsid w:val="007F73D8"/>
    <w:rsid w:val="0082495D"/>
    <w:rsid w:val="00826530"/>
    <w:rsid w:val="00833143"/>
    <w:rsid w:val="00835C34"/>
    <w:rsid w:val="008937CE"/>
    <w:rsid w:val="00897009"/>
    <w:rsid w:val="008A119A"/>
    <w:rsid w:val="008A186B"/>
    <w:rsid w:val="008A3D17"/>
    <w:rsid w:val="008A5438"/>
    <w:rsid w:val="008B0A5A"/>
    <w:rsid w:val="008B3A7C"/>
    <w:rsid w:val="008C317E"/>
    <w:rsid w:val="008C7283"/>
    <w:rsid w:val="008D5E7D"/>
    <w:rsid w:val="008F1BD1"/>
    <w:rsid w:val="008F41EC"/>
    <w:rsid w:val="009129E0"/>
    <w:rsid w:val="00914260"/>
    <w:rsid w:val="00930A0F"/>
    <w:rsid w:val="00933A2F"/>
    <w:rsid w:val="00936F3F"/>
    <w:rsid w:val="00945772"/>
    <w:rsid w:val="00962ABA"/>
    <w:rsid w:val="00966448"/>
    <w:rsid w:val="00976B67"/>
    <w:rsid w:val="00977988"/>
    <w:rsid w:val="009A2594"/>
    <w:rsid w:val="009B11B2"/>
    <w:rsid w:val="009B7D81"/>
    <w:rsid w:val="009D1F9F"/>
    <w:rsid w:val="009D35A0"/>
    <w:rsid w:val="009D732A"/>
    <w:rsid w:val="009E4DF5"/>
    <w:rsid w:val="009F3BD2"/>
    <w:rsid w:val="009F7A2D"/>
    <w:rsid w:val="00A04563"/>
    <w:rsid w:val="00A14C3D"/>
    <w:rsid w:val="00A206AE"/>
    <w:rsid w:val="00A23C5B"/>
    <w:rsid w:val="00A26C98"/>
    <w:rsid w:val="00A2776C"/>
    <w:rsid w:val="00A32B5D"/>
    <w:rsid w:val="00A32F82"/>
    <w:rsid w:val="00A50366"/>
    <w:rsid w:val="00A56484"/>
    <w:rsid w:val="00A70951"/>
    <w:rsid w:val="00A74A89"/>
    <w:rsid w:val="00A813D6"/>
    <w:rsid w:val="00A85E6D"/>
    <w:rsid w:val="00A879BF"/>
    <w:rsid w:val="00A904B0"/>
    <w:rsid w:val="00A91E9D"/>
    <w:rsid w:val="00A9381C"/>
    <w:rsid w:val="00A9634D"/>
    <w:rsid w:val="00AA0848"/>
    <w:rsid w:val="00AC7BAB"/>
    <w:rsid w:val="00AD5D94"/>
    <w:rsid w:val="00AE320C"/>
    <w:rsid w:val="00AE561D"/>
    <w:rsid w:val="00B15391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C6608"/>
    <w:rsid w:val="00BD14CB"/>
    <w:rsid w:val="00BD1548"/>
    <w:rsid w:val="00BD4897"/>
    <w:rsid w:val="00C15C1C"/>
    <w:rsid w:val="00C2240D"/>
    <w:rsid w:val="00C23819"/>
    <w:rsid w:val="00C23FD4"/>
    <w:rsid w:val="00C55540"/>
    <w:rsid w:val="00C56131"/>
    <w:rsid w:val="00C711EE"/>
    <w:rsid w:val="00C73AF5"/>
    <w:rsid w:val="00C779F6"/>
    <w:rsid w:val="00C94BF4"/>
    <w:rsid w:val="00CB0307"/>
    <w:rsid w:val="00CB40ED"/>
    <w:rsid w:val="00CC6B2F"/>
    <w:rsid w:val="00CE6411"/>
    <w:rsid w:val="00CF1FED"/>
    <w:rsid w:val="00CF79FD"/>
    <w:rsid w:val="00D20357"/>
    <w:rsid w:val="00D322B2"/>
    <w:rsid w:val="00D4674E"/>
    <w:rsid w:val="00D63456"/>
    <w:rsid w:val="00D669A3"/>
    <w:rsid w:val="00D87DCC"/>
    <w:rsid w:val="00D95E8D"/>
    <w:rsid w:val="00DA0004"/>
    <w:rsid w:val="00DA1CFD"/>
    <w:rsid w:val="00DA230F"/>
    <w:rsid w:val="00DA6F60"/>
    <w:rsid w:val="00DB0282"/>
    <w:rsid w:val="00DB5FC2"/>
    <w:rsid w:val="00DC4353"/>
    <w:rsid w:val="00DD0608"/>
    <w:rsid w:val="00DD30ED"/>
    <w:rsid w:val="00DD3B33"/>
    <w:rsid w:val="00DD7D21"/>
    <w:rsid w:val="00DE5630"/>
    <w:rsid w:val="00DF2AD9"/>
    <w:rsid w:val="00E03CE6"/>
    <w:rsid w:val="00E04CFD"/>
    <w:rsid w:val="00E13244"/>
    <w:rsid w:val="00E14046"/>
    <w:rsid w:val="00E32E2E"/>
    <w:rsid w:val="00E55D45"/>
    <w:rsid w:val="00E5665B"/>
    <w:rsid w:val="00E64513"/>
    <w:rsid w:val="00E64DF9"/>
    <w:rsid w:val="00E77437"/>
    <w:rsid w:val="00E805FE"/>
    <w:rsid w:val="00E81BA1"/>
    <w:rsid w:val="00E81D44"/>
    <w:rsid w:val="00E81E82"/>
    <w:rsid w:val="00E84468"/>
    <w:rsid w:val="00E85624"/>
    <w:rsid w:val="00E85A8A"/>
    <w:rsid w:val="00E870A9"/>
    <w:rsid w:val="00E9446F"/>
    <w:rsid w:val="00E976AB"/>
    <w:rsid w:val="00EA007B"/>
    <w:rsid w:val="00EA32AD"/>
    <w:rsid w:val="00EA3701"/>
    <w:rsid w:val="00EB1249"/>
    <w:rsid w:val="00EC067E"/>
    <w:rsid w:val="00EC1B24"/>
    <w:rsid w:val="00EC6546"/>
    <w:rsid w:val="00ED0EC2"/>
    <w:rsid w:val="00EF4547"/>
    <w:rsid w:val="00EF794D"/>
    <w:rsid w:val="00F06C9A"/>
    <w:rsid w:val="00F31807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1822"/>
    <w:rsid w:val="00F62680"/>
    <w:rsid w:val="00F660A1"/>
    <w:rsid w:val="00F748F4"/>
    <w:rsid w:val="00F818D0"/>
    <w:rsid w:val="00F819CE"/>
    <w:rsid w:val="00F85EEE"/>
    <w:rsid w:val="00F86A6D"/>
    <w:rsid w:val="00F90DC8"/>
    <w:rsid w:val="00FA18D9"/>
    <w:rsid w:val="00FA460E"/>
    <w:rsid w:val="00FA5B2D"/>
    <w:rsid w:val="00FA607E"/>
    <w:rsid w:val="00FB3F75"/>
    <w:rsid w:val="00FB6B67"/>
    <w:rsid w:val="00FC0266"/>
    <w:rsid w:val="00FD42EE"/>
    <w:rsid w:val="00FD6693"/>
    <w:rsid w:val="00FD6754"/>
    <w:rsid w:val="00FE53A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  <w:style w:type="paragraph" w:customStyle="1" w:styleId="Default">
    <w:name w:val="Default"/>
    <w:rsid w:val="006B2EEF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(elegant).dotx</Template>
  <TotalTime>187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9</cp:revision>
  <cp:lastPrinted>2024-08-14T17:19:00Z</cp:lastPrinted>
  <dcterms:created xsi:type="dcterms:W3CDTF">2024-08-27T15:52:00Z</dcterms:created>
  <dcterms:modified xsi:type="dcterms:W3CDTF">2024-09-16T17:50:00Z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