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741CE657" w:rsidR="00BB4247" w:rsidRPr="004C0261" w:rsidRDefault="001A735A" w:rsidP="00321F7F">
      <w:pPr>
        <w:jc w:val="center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PUBLIC HEARING and</w:t>
      </w:r>
      <w:r w:rsidR="00321F7F">
        <w:rPr>
          <w:rFonts w:ascii="Daytona" w:hAnsi="Daytona"/>
          <w:b/>
          <w:bCs/>
        </w:rPr>
        <w:t xml:space="preserve"> </w:t>
      </w:r>
      <w:r w:rsidR="00BB4247"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69D5003A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1A735A">
        <w:rPr>
          <w:rFonts w:ascii="Daytona" w:hAnsi="Daytona"/>
          <w:b/>
          <w:bCs/>
        </w:rPr>
        <w:t>November 16, 2023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7E30FC88" w14:textId="77777777" w:rsidR="001A735A" w:rsidRDefault="001A735A" w:rsidP="007A044D">
      <w:pPr>
        <w:jc w:val="center"/>
        <w:rPr>
          <w:rFonts w:ascii="Daytona" w:hAnsi="Daytona"/>
          <w:color w:val="1F497D" w:themeColor="text2"/>
          <w:sz w:val="20"/>
        </w:rPr>
      </w:pPr>
    </w:p>
    <w:p w14:paraId="0150D511" w14:textId="4F9ECE2C" w:rsidR="001A735A" w:rsidRDefault="001A735A" w:rsidP="00F660A1">
      <w:pPr>
        <w:jc w:val="center"/>
        <w:rPr>
          <w:rFonts w:ascii="Daytona" w:hAnsi="Daytona"/>
          <w:b/>
          <w:bCs/>
          <w:sz w:val="20"/>
        </w:rPr>
      </w:pPr>
      <w:r w:rsidRPr="00DF2AD9">
        <w:rPr>
          <w:rFonts w:ascii="Daytona" w:hAnsi="Daytona"/>
          <w:b/>
          <w:bCs/>
          <w:sz w:val="20"/>
        </w:rPr>
        <w:t>PUBLIC HEARING</w:t>
      </w:r>
    </w:p>
    <w:p w14:paraId="21377BA3" w14:textId="77777777" w:rsidR="00DF2AD9" w:rsidRPr="00DF2AD9" w:rsidRDefault="00DF2AD9" w:rsidP="00F660A1">
      <w:pPr>
        <w:jc w:val="center"/>
        <w:rPr>
          <w:rFonts w:ascii="Daytona" w:hAnsi="Daytona"/>
          <w:b/>
          <w:bCs/>
          <w:sz w:val="20"/>
        </w:rPr>
      </w:pPr>
    </w:p>
    <w:p w14:paraId="52E34183" w14:textId="00EC04D1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Call to Order</w:t>
      </w:r>
    </w:p>
    <w:p w14:paraId="658F1D6E" w14:textId="3E68F115" w:rsidR="002A58E9" w:rsidRPr="00DF2AD9" w:rsidRDefault="002A58E9" w:rsidP="00BB4247">
      <w:pPr>
        <w:rPr>
          <w:rFonts w:ascii="Daytona" w:hAnsi="Daytona"/>
          <w:b/>
          <w:bCs/>
          <w:sz w:val="18"/>
          <w:szCs w:val="18"/>
        </w:rPr>
      </w:pPr>
    </w:p>
    <w:p w14:paraId="233B911C" w14:textId="0E9C57A7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Roll Call</w:t>
      </w:r>
    </w:p>
    <w:p w14:paraId="25456272" w14:textId="71DE88A7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</w:p>
    <w:p w14:paraId="012D5553" w14:textId="3BAC9FB3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Pledge of Allegiance</w:t>
      </w:r>
    </w:p>
    <w:p w14:paraId="68776E24" w14:textId="5F92362A" w:rsidR="00BB4247" w:rsidRPr="00DF2AD9" w:rsidRDefault="00CC6B2F" w:rsidP="00CC6B2F">
      <w:pPr>
        <w:tabs>
          <w:tab w:val="left" w:pos="6255"/>
        </w:tabs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ab/>
      </w:r>
    </w:p>
    <w:p w14:paraId="6D80C4B1" w14:textId="4D3C03D4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  <w:highlight w:val="yellow"/>
        </w:rPr>
        <w:t xml:space="preserve">Public input </w:t>
      </w:r>
      <w:r w:rsidR="002F36E2" w:rsidRPr="00DF2AD9">
        <w:rPr>
          <w:rFonts w:ascii="Daytona" w:hAnsi="Daytona"/>
          <w:b/>
          <w:bCs/>
          <w:sz w:val="18"/>
          <w:szCs w:val="18"/>
          <w:highlight w:val="yellow"/>
        </w:rPr>
        <w:t xml:space="preserve">for those </w:t>
      </w:r>
      <w:r w:rsidR="002F36E2" w:rsidRPr="00DF2AD9">
        <w:rPr>
          <w:rFonts w:ascii="Daytona" w:hAnsi="Daytona"/>
          <w:b/>
          <w:bCs/>
          <w:sz w:val="18"/>
          <w:szCs w:val="18"/>
          <w:highlight w:val="yellow"/>
          <w:u w:val="single"/>
        </w:rPr>
        <w:t>not</w:t>
      </w:r>
      <w:r w:rsidR="002F36E2" w:rsidRPr="00DF2AD9">
        <w:rPr>
          <w:rFonts w:ascii="Daytona" w:hAnsi="Daytona"/>
          <w:b/>
          <w:bCs/>
          <w:sz w:val="18"/>
          <w:szCs w:val="18"/>
          <w:highlight w:val="yellow"/>
        </w:rPr>
        <w:t xml:space="preserve"> on the </w:t>
      </w:r>
      <w:r w:rsidR="00F3441B" w:rsidRPr="00DF2AD9">
        <w:rPr>
          <w:rFonts w:ascii="Daytona" w:hAnsi="Daytona"/>
          <w:b/>
          <w:bCs/>
          <w:sz w:val="18"/>
          <w:szCs w:val="18"/>
          <w:highlight w:val="yellow"/>
        </w:rPr>
        <w:t>agenda</w:t>
      </w:r>
      <w:r w:rsidR="002F36E2" w:rsidRPr="00DF2AD9">
        <w:rPr>
          <w:rFonts w:ascii="Daytona" w:hAnsi="Daytona"/>
          <w:b/>
          <w:bCs/>
          <w:sz w:val="18"/>
          <w:szCs w:val="18"/>
          <w:highlight w:val="yellow"/>
        </w:rPr>
        <w:t xml:space="preserve"> </w:t>
      </w:r>
      <w:r w:rsidRPr="00DF2AD9">
        <w:rPr>
          <w:rFonts w:ascii="Daytona" w:hAnsi="Daytona"/>
          <w:b/>
          <w:bCs/>
          <w:sz w:val="18"/>
          <w:szCs w:val="18"/>
          <w:highlight w:val="yellow"/>
        </w:rPr>
        <w:t>will be limited to 3 minutes</w:t>
      </w:r>
      <w:r w:rsidR="002F36E2" w:rsidRPr="00DF2AD9">
        <w:rPr>
          <w:rFonts w:ascii="Daytona" w:hAnsi="Daytona"/>
          <w:b/>
          <w:bCs/>
          <w:sz w:val="18"/>
          <w:szCs w:val="18"/>
          <w:highlight w:val="yellow"/>
        </w:rPr>
        <w:t>.</w:t>
      </w:r>
    </w:p>
    <w:p w14:paraId="34A87587" w14:textId="77777777" w:rsidR="001A735A" w:rsidRPr="00DF2AD9" w:rsidRDefault="001A735A" w:rsidP="00BB4247">
      <w:pPr>
        <w:rPr>
          <w:rFonts w:ascii="Daytona" w:hAnsi="Daytona"/>
          <w:b/>
          <w:bCs/>
          <w:sz w:val="18"/>
          <w:szCs w:val="18"/>
        </w:rPr>
      </w:pPr>
    </w:p>
    <w:p w14:paraId="5EFB45DA" w14:textId="6C3212C4" w:rsidR="001A735A" w:rsidRPr="00DF2AD9" w:rsidRDefault="001A735A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PRESENTATION OF </w:t>
      </w:r>
      <w:r w:rsidR="00E81E82" w:rsidRPr="00DF2AD9">
        <w:rPr>
          <w:rFonts w:ascii="Daytona" w:hAnsi="Daytona"/>
          <w:b/>
          <w:bCs/>
          <w:sz w:val="18"/>
          <w:szCs w:val="18"/>
        </w:rPr>
        <w:t xml:space="preserve">Proposed </w:t>
      </w:r>
      <w:r w:rsidRPr="00DF2AD9">
        <w:rPr>
          <w:rFonts w:ascii="Daytona" w:hAnsi="Daytona"/>
          <w:b/>
          <w:bCs/>
          <w:sz w:val="18"/>
          <w:szCs w:val="18"/>
        </w:rPr>
        <w:t xml:space="preserve">2024 BUDGET </w:t>
      </w:r>
    </w:p>
    <w:p w14:paraId="1B3A3FDF" w14:textId="77777777" w:rsidR="001A735A" w:rsidRPr="00DF2AD9" w:rsidRDefault="001A735A" w:rsidP="00BB4247">
      <w:pPr>
        <w:rPr>
          <w:rFonts w:ascii="Daytona" w:hAnsi="Daytona"/>
          <w:b/>
          <w:bCs/>
          <w:sz w:val="18"/>
          <w:szCs w:val="18"/>
        </w:rPr>
      </w:pPr>
    </w:p>
    <w:p w14:paraId="363C8274" w14:textId="430F476C" w:rsidR="001A735A" w:rsidRPr="00DF2AD9" w:rsidRDefault="001A735A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PRESENTATION </w:t>
      </w:r>
      <w:r w:rsidR="00E81E82" w:rsidRPr="00DF2AD9">
        <w:rPr>
          <w:rFonts w:ascii="Daytona" w:hAnsi="Daytona"/>
          <w:b/>
          <w:bCs/>
          <w:sz w:val="18"/>
          <w:szCs w:val="18"/>
        </w:rPr>
        <w:t>of Rate Increase and Tap Fee Increase Proposal</w:t>
      </w:r>
    </w:p>
    <w:p w14:paraId="4974A863" w14:textId="77777777" w:rsidR="00F660A1" w:rsidRPr="00DF2AD9" w:rsidRDefault="00F660A1" w:rsidP="00F660A1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ab/>
      </w:r>
    </w:p>
    <w:p w14:paraId="4D0438BC" w14:textId="52F3B425" w:rsidR="00F660A1" w:rsidRDefault="00F660A1" w:rsidP="00F660A1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                                                                                     Adjourn</w:t>
      </w:r>
    </w:p>
    <w:p w14:paraId="5D312B97" w14:textId="77777777" w:rsidR="009F7A2D" w:rsidRPr="00DF2AD9" w:rsidRDefault="009F7A2D" w:rsidP="009F7A2D">
      <w:pPr>
        <w:rPr>
          <w:rFonts w:ascii="Daytona" w:hAnsi="Daytona"/>
          <w:b/>
          <w:bCs/>
          <w:sz w:val="20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                      </w:t>
      </w:r>
    </w:p>
    <w:p w14:paraId="48BEEC8C" w14:textId="673822EB" w:rsidR="00E81E82" w:rsidRDefault="009F7A2D" w:rsidP="009F7A2D">
      <w:pPr>
        <w:rPr>
          <w:rFonts w:ascii="Daytona" w:hAnsi="Daytona"/>
          <w:b/>
          <w:bCs/>
          <w:sz w:val="20"/>
        </w:rPr>
      </w:pPr>
      <w:r w:rsidRPr="00DF2AD9">
        <w:rPr>
          <w:rFonts w:ascii="Daytona" w:hAnsi="Daytona"/>
          <w:b/>
          <w:bCs/>
          <w:sz w:val="20"/>
        </w:rPr>
        <w:t xml:space="preserve">                                                           </w:t>
      </w:r>
      <w:r w:rsidR="00E81E82" w:rsidRPr="00DF2AD9">
        <w:rPr>
          <w:rFonts w:ascii="Daytona" w:hAnsi="Daytona"/>
          <w:b/>
          <w:bCs/>
          <w:sz w:val="20"/>
        </w:rPr>
        <w:t>***</w:t>
      </w:r>
      <w:r w:rsidRPr="00DF2AD9">
        <w:rPr>
          <w:rFonts w:ascii="Daytona" w:hAnsi="Daytona"/>
          <w:b/>
          <w:bCs/>
          <w:sz w:val="20"/>
        </w:rPr>
        <w:t>BOA</w:t>
      </w:r>
      <w:r w:rsidR="00E81E82" w:rsidRPr="00DF2AD9">
        <w:rPr>
          <w:rFonts w:ascii="Daytona" w:hAnsi="Daytona"/>
          <w:b/>
          <w:bCs/>
          <w:sz w:val="20"/>
        </w:rPr>
        <w:t>RD OF DIRECTORS MEETING</w:t>
      </w:r>
      <w:r w:rsidRPr="00DF2AD9">
        <w:rPr>
          <w:rFonts w:ascii="Daytona" w:hAnsi="Daytona"/>
          <w:b/>
          <w:bCs/>
          <w:sz w:val="20"/>
        </w:rPr>
        <w:t>***</w:t>
      </w:r>
    </w:p>
    <w:p w14:paraId="0B2B2BFA" w14:textId="77777777" w:rsidR="00DF2AD9" w:rsidRPr="00DF2AD9" w:rsidRDefault="00DF2AD9" w:rsidP="009F7A2D">
      <w:pPr>
        <w:rPr>
          <w:rFonts w:ascii="Daytona" w:hAnsi="Daytona"/>
          <w:b/>
          <w:bCs/>
          <w:sz w:val="20"/>
        </w:rPr>
      </w:pPr>
    </w:p>
    <w:p w14:paraId="14FE30B3" w14:textId="6951C4F1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Additions to the </w:t>
      </w:r>
      <w:r w:rsidR="001A735A" w:rsidRPr="00DF2AD9">
        <w:rPr>
          <w:rFonts w:ascii="Daytona" w:hAnsi="Daytona"/>
          <w:b/>
          <w:bCs/>
          <w:sz w:val="18"/>
          <w:szCs w:val="18"/>
        </w:rPr>
        <w:t>December 21</w:t>
      </w:r>
      <w:r w:rsidR="00757986" w:rsidRPr="00DF2AD9">
        <w:rPr>
          <w:rFonts w:ascii="Daytona" w:hAnsi="Daytona"/>
          <w:b/>
          <w:bCs/>
          <w:sz w:val="18"/>
          <w:szCs w:val="18"/>
        </w:rPr>
        <w:t>, 2023</w:t>
      </w:r>
      <w:r w:rsidR="00A04563" w:rsidRPr="00DF2AD9">
        <w:rPr>
          <w:rFonts w:ascii="Daytona" w:hAnsi="Daytona"/>
          <w:b/>
          <w:bCs/>
          <w:sz w:val="18"/>
          <w:szCs w:val="18"/>
        </w:rPr>
        <w:t>,</w:t>
      </w:r>
      <w:r w:rsidR="00826530" w:rsidRPr="00DF2AD9">
        <w:rPr>
          <w:rFonts w:ascii="Daytona" w:hAnsi="Daytona"/>
          <w:b/>
          <w:bCs/>
          <w:sz w:val="18"/>
          <w:szCs w:val="18"/>
        </w:rPr>
        <w:t xml:space="preserve"> </w:t>
      </w:r>
      <w:r w:rsidRPr="00DF2AD9">
        <w:rPr>
          <w:rFonts w:ascii="Daytona" w:hAnsi="Daytona"/>
          <w:b/>
          <w:bCs/>
          <w:sz w:val="18"/>
          <w:szCs w:val="18"/>
        </w:rPr>
        <w:t xml:space="preserve">Board </w:t>
      </w:r>
      <w:r w:rsidR="00524141" w:rsidRPr="00DF2AD9">
        <w:rPr>
          <w:rFonts w:ascii="Daytona" w:hAnsi="Daytona"/>
          <w:b/>
          <w:bCs/>
          <w:sz w:val="18"/>
          <w:szCs w:val="18"/>
        </w:rPr>
        <w:t xml:space="preserve">of Directors Meeting </w:t>
      </w:r>
      <w:r w:rsidRPr="00DF2AD9">
        <w:rPr>
          <w:rFonts w:ascii="Daytona" w:hAnsi="Daytona"/>
          <w:b/>
          <w:bCs/>
          <w:sz w:val="18"/>
          <w:szCs w:val="18"/>
        </w:rPr>
        <w:t>Agenda</w:t>
      </w:r>
    </w:p>
    <w:p w14:paraId="64D84B91" w14:textId="58D7EF03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</w:p>
    <w:p w14:paraId="6EF93129" w14:textId="062C657F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Administrative Reports</w:t>
      </w:r>
    </w:p>
    <w:p w14:paraId="703E5AB4" w14:textId="232A939E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</w:p>
    <w:p w14:paraId="1ECCC7C3" w14:textId="39435746" w:rsidR="00F818D0" w:rsidRPr="00DF2AD9" w:rsidRDefault="00392865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Assistant District</w:t>
      </w:r>
      <w:r w:rsidR="00BB4247" w:rsidRPr="00DF2AD9">
        <w:rPr>
          <w:rFonts w:ascii="Daytona" w:hAnsi="Daytona"/>
          <w:b/>
          <w:bCs/>
          <w:sz w:val="18"/>
          <w:szCs w:val="18"/>
        </w:rPr>
        <w:t xml:space="preserve"> Manager – Peggy Quint</w:t>
      </w:r>
    </w:p>
    <w:p w14:paraId="3DA54594" w14:textId="37C3325A" w:rsidR="004C0261" w:rsidRPr="00DF2AD9" w:rsidRDefault="004C0261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ORC – Steven Koch</w:t>
      </w:r>
    </w:p>
    <w:p w14:paraId="394D3A15" w14:textId="5E3C3BEB" w:rsidR="00BB4247" w:rsidRPr="00DF2AD9" w:rsidRDefault="007F73D8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District Manager</w:t>
      </w:r>
      <w:r w:rsidR="00BB4247" w:rsidRPr="00DF2AD9">
        <w:rPr>
          <w:rFonts w:ascii="Daytona" w:hAnsi="Daytona"/>
          <w:b/>
          <w:bCs/>
          <w:sz w:val="18"/>
          <w:szCs w:val="18"/>
        </w:rPr>
        <w:t xml:space="preserve"> – Dave Schn</w:t>
      </w:r>
      <w:r w:rsidR="004C0261" w:rsidRPr="00DF2AD9">
        <w:rPr>
          <w:rFonts w:ascii="Daytona" w:hAnsi="Daytona"/>
          <w:b/>
          <w:bCs/>
          <w:sz w:val="18"/>
          <w:szCs w:val="18"/>
        </w:rPr>
        <w:t>eider</w:t>
      </w:r>
    </w:p>
    <w:p w14:paraId="032A4E27" w14:textId="0904D882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</w:p>
    <w:p w14:paraId="19F29865" w14:textId="0A258878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Consent Agenda</w:t>
      </w:r>
    </w:p>
    <w:p w14:paraId="5CF12514" w14:textId="2A286707" w:rsidR="00BB4247" w:rsidRPr="00DF2AD9" w:rsidRDefault="00BB4247" w:rsidP="00BB4247">
      <w:pPr>
        <w:rPr>
          <w:rFonts w:ascii="Daytona" w:hAnsi="Daytona"/>
          <w:b/>
          <w:bCs/>
          <w:sz w:val="18"/>
          <w:szCs w:val="18"/>
        </w:rPr>
      </w:pPr>
    </w:p>
    <w:p w14:paraId="6B054D8F" w14:textId="15AA3392" w:rsidR="00BB4247" w:rsidRPr="00DF2AD9" w:rsidRDefault="00BB4247" w:rsidP="00C2240D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Approval of the Minutes of the </w:t>
      </w:r>
      <w:r w:rsidR="001A735A" w:rsidRPr="00DF2AD9">
        <w:rPr>
          <w:rFonts w:ascii="Daytona" w:hAnsi="Daytona"/>
          <w:b/>
          <w:bCs/>
          <w:sz w:val="18"/>
          <w:szCs w:val="18"/>
        </w:rPr>
        <w:t>October 19</w:t>
      </w:r>
      <w:r w:rsidR="00C711EE" w:rsidRPr="00DF2AD9">
        <w:rPr>
          <w:rFonts w:ascii="Daytona" w:hAnsi="Daytona"/>
          <w:b/>
          <w:bCs/>
          <w:sz w:val="18"/>
          <w:szCs w:val="18"/>
        </w:rPr>
        <w:t>,</w:t>
      </w:r>
      <w:r w:rsidR="007369CF" w:rsidRPr="00DF2AD9">
        <w:rPr>
          <w:rFonts w:ascii="Daytona" w:hAnsi="Daytona"/>
          <w:b/>
          <w:bCs/>
          <w:sz w:val="18"/>
          <w:szCs w:val="18"/>
        </w:rPr>
        <w:t xml:space="preserve"> 202</w:t>
      </w:r>
      <w:r w:rsidR="00392865" w:rsidRPr="00DF2AD9">
        <w:rPr>
          <w:rFonts w:ascii="Daytona" w:hAnsi="Daytona"/>
          <w:b/>
          <w:bCs/>
          <w:sz w:val="18"/>
          <w:szCs w:val="18"/>
        </w:rPr>
        <w:t>3</w:t>
      </w:r>
      <w:r w:rsidR="00A04563" w:rsidRPr="00DF2AD9">
        <w:rPr>
          <w:rFonts w:ascii="Daytona" w:hAnsi="Daytona"/>
          <w:b/>
          <w:bCs/>
          <w:sz w:val="18"/>
          <w:szCs w:val="18"/>
        </w:rPr>
        <w:t>,</w:t>
      </w:r>
      <w:r w:rsidRPr="00DF2AD9">
        <w:rPr>
          <w:rFonts w:ascii="Daytona" w:hAnsi="Daytona"/>
          <w:b/>
          <w:bCs/>
          <w:sz w:val="18"/>
          <w:szCs w:val="18"/>
        </w:rPr>
        <w:t xml:space="preserve"> Regular Board Meeting</w:t>
      </w:r>
    </w:p>
    <w:p w14:paraId="76138E25" w14:textId="11BA4159" w:rsidR="00100DFB" w:rsidRPr="00DF2AD9" w:rsidRDefault="00BB4247" w:rsidP="00C2240D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Financial Report and Approval of Checks for </w:t>
      </w:r>
      <w:r w:rsidR="001A735A" w:rsidRPr="00DF2AD9">
        <w:rPr>
          <w:rFonts w:ascii="Daytona" w:hAnsi="Daytona"/>
          <w:b/>
          <w:bCs/>
          <w:sz w:val="18"/>
          <w:szCs w:val="18"/>
        </w:rPr>
        <w:t>October 2023</w:t>
      </w:r>
    </w:p>
    <w:p w14:paraId="0640A0E3" w14:textId="77777777" w:rsidR="00C711EE" w:rsidRPr="00DF2AD9" w:rsidRDefault="00C711EE" w:rsidP="00C711EE">
      <w:pPr>
        <w:pStyle w:val="ListParagraph"/>
        <w:rPr>
          <w:rFonts w:ascii="Daytona" w:hAnsi="Daytona"/>
          <w:b/>
          <w:bCs/>
          <w:sz w:val="18"/>
          <w:szCs w:val="18"/>
        </w:rPr>
      </w:pPr>
    </w:p>
    <w:p w14:paraId="33A4605D" w14:textId="44119193" w:rsidR="007602A9" w:rsidRPr="00DF2AD9" w:rsidRDefault="00100DFB" w:rsidP="00100DFB">
      <w:p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New Business</w:t>
      </w:r>
    </w:p>
    <w:p w14:paraId="40AB3C9C" w14:textId="649FA9FC" w:rsidR="00E81E82" w:rsidRPr="00DF2AD9" w:rsidRDefault="00E81E82" w:rsidP="00E81E82">
      <w:pPr>
        <w:pStyle w:val="ListParagraph"/>
        <w:numPr>
          <w:ilvl w:val="0"/>
          <w:numId w:val="4"/>
        </w:numPr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Resolution 2023-12 Approval of Resolution to Approve Mill Levy</w:t>
      </w:r>
    </w:p>
    <w:p w14:paraId="0B9FAFA4" w14:textId="64F4C7EB" w:rsidR="001A735A" w:rsidRPr="00DF2AD9" w:rsidRDefault="001A735A" w:rsidP="001A735A">
      <w:pPr>
        <w:pStyle w:val="ListParagraph"/>
        <w:numPr>
          <w:ilvl w:val="0"/>
          <w:numId w:val="4"/>
        </w:numPr>
        <w:jc w:val="both"/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Rate Increase Approval and Resolution</w:t>
      </w:r>
      <w:r w:rsidR="00E81E82" w:rsidRPr="00DF2AD9">
        <w:rPr>
          <w:rFonts w:ascii="Daytona" w:hAnsi="Daytona"/>
          <w:b/>
          <w:bCs/>
          <w:sz w:val="18"/>
          <w:szCs w:val="18"/>
        </w:rPr>
        <w:t xml:space="preserve"> 2023- </w:t>
      </w:r>
      <w:r w:rsidR="00E85624">
        <w:rPr>
          <w:rFonts w:ascii="Daytona" w:hAnsi="Daytona"/>
          <w:b/>
          <w:bCs/>
          <w:sz w:val="18"/>
          <w:szCs w:val="18"/>
        </w:rPr>
        <w:t>13</w:t>
      </w:r>
    </w:p>
    <w:p w14:paraId="70D62C90" w14:textId="3833CF37" w:rsidR="00321F7F" w:rsidRPr="00DF2AD9" w:rsidRDefault="00E81E82" w:rsidP="00F6430C">
      <w:pPr>
        <w:pStyle w:val="ListParagraph"/>
        <w:numPr>
          <w:ilvl w:val="0"/>
          <w:numId w:val="4"/>
        </w:numPr>
        <w:jc w:val="both"/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Resolution 2023 </w:t>
      </w:r>
      <w:r w:rsidR="00E85624">
        <w:rPr>
          <w:rFonts w:ascii="Daytona" w:hAnsi="Daytona"/>
          <w:b/>
          <w:bCs/>
          <w:sz w:val="18"/>
          <w:szCs w:val="18"/>
        </w:rPr>
        <w:t>–</w:t>
      </w:r>
      <w:r w:rsidRPr="00DF2AD9">
        <w:rPr>
          <w:rFonts w:ascii="Daytona" w:hAnsi="Daytona"/>
          <w:b/>
          <w:bCs/>
          <w:sz w:val="18"/>
          <w:szCs w:val="18"/>
        </w:rPr>
        <w:t xml:space="preserve"> </w:t>
      </w:r>
      <w:r w:rsidR="00664613">
        <w:rPr>
          <w:rFonts w:ascii="Daytona" w:hAnsi="Daytona"/>
          <w:b/>
          <w:bCs/>
          <w:sz w:val="18"/>
          <w:szCs w:val="18"/>
        </w:rPr>
        <w:t xml:space="preserve">14 </w:t>
      </w:r>
      <w:r w:rsidR="00664613" w:rsidRPr="00DF2AD9">
        <w:rPr>
          <w:rFonts w:ascii="Daytona" w:hAnsi="Daytona"/>
          <w:b/>
          <w:bCs/>
          <w:sz w:val="18"/>
          <w:szCs w:val="18"/>
        </w:rPr>
        <w:t>Approving</w:t>
      </w:r>
      <w:r w:rsidR="001A735A" w:rsidRPr="00DF2AD9">
        <w:rPr>
          <w:rFonts w:ascii="Daytona" w:hAnsi="Daytona"/>
          <w:b/>
          <w:bCs/>
          <w:sz w:val="18"/>
          <w:szCs w:val="18"/>
        </w:rPr>
        <w:t xml:space="preserve"> CRA agreement</w:t>
      </w:r>
    </w:p>
    <w:p w14:paraId="1D36F7AB" w14:textId="3D9B216C" w:rsidR="00DD0608" w:rsidRPr="00DF2AD9" w:rsidRDefault="001A735A" w:rsidP="00F6430C">
      <w:pPr>
        <w:pStyle w:val="ListParagraph"/>
        <w:numPr>
          <w:ilvl w:val="0"/>
          <w:numId w:val="4"/>
        </w:numPr>
        <w:jc w:val="both"/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>Resolution</w:t>
      </w:r>
      <w:r w:rsidR="002968B8" w:rsidRPr="00DF2AD9">
        <w:rPr>
          <w:rFonts w:ascii="Daytona" w:hAnsi="Daytona"/>
          <w:b/>
          <w:bCs/>
          <w:sz w:val="18"/>
          <w:szCs w:val="18"/>
        </w:rPr>
        <w:t xml:space="preserve"> 2023- </w:t>
      </w:r>
      <w:r w:rsidR="00E85624">
        <w:rPr>
          <w:rFonts w:ascii="Daytona" w:hAnsi="Daytona"/>
          <w:b/>
          <w:bCs/>
          <w:sz w:val="18"/>
          <w:szCs w:val="18"/>
        </w:rPr>
        <w:t xml:space="preserve">17 </w:t>
      </w:r>
      <w:r w:rsidRPr="00DF2AD9">
        <w:rPr>
          <w:rFonts w:ascii="Daytona" w:hAnsi="Daytona"/>
          <w:b/>
          <w:bCs/>
          <w:sz w:val="18"/>
          <w:szCs w:val="18"/>
        </w:rPr>
        <w:t xml:space="preserve">to changes Rules and Regulations </w:t>
      </w:r>
    </w:p>
    <w:p w14:paraId="7E12AC17" w14:textId="296A60AD" w:rsidR="00CE6411" w:rsidRDefault="001A735A" w:rsidP="00DF2AD9">
      <w:pPr>
        <w:pStyle w:val="ListParagraph"/>
        <w:ind w:left="1080"/>
        <w:jc w:val="both"/>
        <w:rPr>
          <w:rFonts w:ascii="Daytona" w:hAnsi="Daytona"/>
          <w:b/>
          <w:bCs/>
          <w:sz w:val="18"/>
          <w:szCs w:val="18"/>
        </w:rPr>
      </w:pPr>
      <w:r w:rsidRPr="00DF2AD9">
        <w:rPr>
          <w:rFonts w:ascii="Daytona" w:hAnsi="Daytona"/>
          <w:b/>
          <w:bCs/>
          <w:sz w:val="18"/>
          <w:szCs w:val="18"/>
        </w:rPr>
        <w:t xml:space="preserve">regarding Excavation Permit requirements for Tap Purchases </w:t>
      </w:r>
    </w:p>
    <w:p w14:paraId="063469D3" w14:textId="340C1EA4" w:rsidR="00E85624" w:rsidRDefault="00E85624" w:rsidP="00E85624">
      <w:pPr>
        <w:pStyle w:val="ListParagraph"/>
        <w:numPr>
          <w:ilvl w:val="0"/>
          <w:numId w:val="4"/>
        </w:numPr>
        <w:jc w:val="bot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Tap Fee Increase Resolution 2023-15 Approval</w:t>
      </w:r>
    </w:p>
    <w:p w14:paraId="35E0B4D0" w14:textId="3BE04402" w:rsidR="00E85624" w:rsidRPr="00E85624" w:rsidRDefault="00E85624" w:rsidP="00E85624">
      <w:pPr>
        <w:pStyle w:val="ListParagraph"/>
        <w:numPr>
          <w:ilvl w:val="0"/>
          <w:numId w:val="4"/>
        </w:numPr>
        <w:jc w:val="bot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Budget Approval Resolution 2023-16</w:t>
      </w:r>
    </w:p>
    <w:p w14:paraId="79E23629" w14:textId="77777777" w:rsidR="002968B8" w:rsidRDefault="002968B8" w:rsidP="00A74A89">
      <w:pPr>
        <w:rPr>
          <w:rFonts w:ascii="Daytona" w:hAnsi="Daytona"/>
          <w:b/>
          <w:bCs/>
          <w:sz w:val="20"/>
        </w:rPr>
      </w:pPr>
    </w:p>
    <w:p w14:paraId="0490D6AA" w14:textId="6C9422CA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4C1DDB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4C1DDB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4C1DDB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2"/>
  </w:num>
  <w:num w:numId="2" w16cid:durableId="195240003">
    <w:abstractNumId w:val="4"/>
  </w:num>
  <w:num w:numId="3" w16cid:durableId="1836533326">
    <w:abstractNumId w:val="1"/>
  </w:num>
  <w:num w:numId="4" w16cid:durableId="2119716032">
    <w:abstractNumId w:val="5"/>
  </w:num>
  <w:num w:numId="5" w16cid:durableId="193232851">
    <w:abstractNumId w:val="0"/>
  </w:num>
  <w:num w:numId="6" w16cid:durableId="18008054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6235F"/>
    <w:rsid w:val="00165951"/>
    <w:rsid w:val="00172708"/>
    <w:rsid w:val="001727CA"/>
    <w:rsid w:val="00182C36"/>
    <w:rsid w:val="001A735A"/>
    <w:rsid w:val="001C71F1"/>
    <w:rsid w:val="001E38DE"/>
    <w:rsid w:val="001F5736"/>
    <w:rsid w:val="0020619C"/>
    <w:rsid w:val="002202E8"/>
    <w:rsid w:val="0022423D"/>
    <w:rsid w:val="00241352"/>
    <w:rsid w:val="0026331A"/>
    <w:rsid w:val="002876C5"/>
    <w:rsid w:val="0028776C"/>
    <w:rsid w:val="002968B8"/>
    <w:rsid w:val="002A490C"/>
    <w:rsid w:val="002A58E9"/>
    <w:rsid w:val="002B5C6D"/>
    <w:rsid w:val="002F36E2"/>
    <w:rsid w:val="002F40AA"/>
    <w:rsid w:val="00301FFD"/>
    <w:rsid w:val="00306C0A"/>
    <w:rsid w:val="003141FC"/>
    <w:rsid w:val="00321F7F"/>
    <w:rsid w:val="00333F98"/>
    <w:rsid w:val="0034358E"/>
    <w:rsid w:val="003447E2"/>
    <w:rsid w:val="003552C0"/>
    <w:rsid w:val="00362D7C"/>
    <w:rsid w:val="00383D17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84B08"/>
    <w:rsid w:val="00491390"/>
    <w:rsid w:val="004975C5"/>
    <w:rsid w:val="004A7CD3"/>
    <w:rsid w:val="004B0ED8"/>
    <w:rsid w:val="004C0261"/>
    <w:rsid w:val="004C1DDB"/>
    <w:rsid w:val="004C7F50"/>
    <w:rsid w:val="004E75CA"/>
    <w:rsid w:val="0050332D"/>
    <w:rsid w:val="00524141"/>
    <w:rsid w:val="0055313A"/>
    <w:rsid w:val="005662ED"/>
    <w:rsid w:val="005673B8"/>
    <w:rsid w:val="005867B8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80E9F"/>
    <w:rsid w:val="00685007"/>
    <w:rsid w:val="00685A63"/>
    <w:rsid w:val="00695E4F"/>
    <w:rsid w:val="006A7F08"/>
    <w:rsid w:val="006C6591"/>
    <w:rsid w:val="006C74E1"/>
    <w:rsid w:val="00702EC5"/>
    <w:rsid w:val="00726EF6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381C"/>
    <w:rsid w:val="00A9634D"/>
    <w:rsid w:val="00AA0848"/>
    <w:rsid w:val="00AD5D94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240D"/>
    <w:rsid w:val="00C23819"/>
    <w:rsid w:val="00C23FD4"/>
    <w:rsid w:val="00C55540"/>
    <w:rsid w:val="00C56131"/>
    <w:rsid w:val="00C711EE"/>
    <w:rsid w:val="00C73AF5"/>
    <w:rsid w:val="00C779F6"/>
    <w:rsid w:val="00CB0307"/>
    <w:rsid w:val="00CB40ED"/>
    <w:rsid w:val="00CC6B2F"/>
    <w:rsid w:val="00CE6411"/>
    <w:rsid w:val="00CF1FED"/>
    <w:rsid w:val="00CF79FD"/>
    <w:rsid w:val="00D20357"/>
    <w:rsid w:val="00D4674E"/>
    <w:rsid w:val="00D669A3"/>
    <w:rsid w:val="00D95E8D"/>
    <w:rsid w:val="00DA1CFD"/>
    <w:rsid w:val="00DA230F"/>
    <w:rsid w:val="00DB0282"/>
    <w:rsid w:val="00DB5FC2"/>
    <w:rsid w:val="00DC4353"/>
    <w:rsid w:val="00DD0608"/>
    <w:rsid w:val="00DD7D21"/>
    <w:rsid w:val="00DE5630"/>
    <w:rsid w:val="00DF2AD9"/>
    <w:rsid w:val="00E03CE6"/>
    <w:rsid w:val="00E13244"/>
    <w:rsid w:val="00E14046"/>
    <w:rsid w:val="00E55D45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B1249"/>
    <w:rsid w:val="00EC067E"/>
    <w:rsid w:val="00ED0EC2"/>
    <w:rsid w:val="00EF4547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660A1"/>
    <w:rsid w:val="00F748F4"/>
    <w:rsid w:val="00F818D0"/>
    <w:rsid w:val="00F85EEE"/>
    <w:rsid w:val="00F90DC8"/>
    <w:rsid w:val="00FA18D9"/>
    <w:rsid w:val="00FA460E"/>
    <w:rsid w:val="00FA607E"/>
    <w:rsid w:val="00FB3F75"/>
    <w:rsid w:val="00FB6B67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1162</TotalTime>
  <Pages>1</Pages>
  <Words>186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15</cp:revision>
  <cp:lastPrinted>2023-11-15T21:11:00Z</cp:lastPrinted>
  <dcterms:created xsi:type="dcterms:W3CDTF">2023-11-09T22:35:00Z</dcterms:created>
  <dcterms:modified xsi:type="dcterms:W3CDTF">2023-11-15T21:12:00Z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