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5805500E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BOARD OF DIRECTORS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0375FEA6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237C69">
        <w:rPr>
          <w:rFonts w:ascii="Arial Rounded MT Bold" w:hAnsi="Arial Rounded MT Bold"/>
          <w:b/>
          <w:sz w:val="24"/>
          <w:szCs w:val="24"/>
        </w:rPr>
        <w:t>January 16,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4A87587" w14:textId="77777777" w:rsidR="001A735A" w:rsidRPr="00AC7BAB" w:rsidRDefault="001A735A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5AFF6A0E" w:rsidR="000863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the </w:t>
      </w:r>
      <w:r w:rsidR="00237C69">
        <w:rPr>
          <w:rFonts w:ascii="Arial Rounded MT Bold" w:hAnsi="Arial Rounded MT Bold" w:cs="Arial"/>
          <w:b/>
          <w:bCs/>
          <w:szCs w:val="22"/>
        </w:rPr>
        <w:t>February 20</w:t>
      </w:r>
      <w:r w:rsidR="00CB0092">
        <w:rPr>
          <w:rFonts w:ascii="Arial Rounded MT Bold" w:hAnsi="Arial Rounded MT Bold" w:cs="Arial"/>
          <w:b/>
          <w:bCs/>
          <w:szCs w:val="22"/>
        </w:rPr>
        <w:t>, 2025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>,</w:t>
      </w:r>
      <w:r w:rsidR="0082653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ECCE280" w:rsidR="00F818D0" w:rsidRPr="00AC7BAB" w:rsidRDefault="00392865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Assistant District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Manager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78F73A81" w:rsidR="005333C0" w:rsidRPr="00AC7BAB" w:rsidRDefault="004C0261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ORC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5E3C3BEB" w:rsidR="00BB4247" w:rsidRPr="00AC7BAB" w:rsidRDefault="007F73D8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District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2BEC9215" w:rsidR="001A78B0" w:rsidRPr="00AC7BAB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the </w:t>
      </w:r>
      <w:r w:rsidR="00BE072F">
        <w:rPr>
          <w:rFonts w:ascii="Arial Rounded MT Bold" w:hAnsi="Arial Rounded MT Bold" w:cs="Arial"/>
          <w:b/>
          <w:bCs/>
          <w:szCs w:val="22"/>
        </w:rPr>
        <w:t>December 19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 xml:space="preserve">, </w:t>
      </w:r>
      <w:r w:rsidR="007369CF" w:rsidRPr="00AC7BAB">
        <w:rPr>
          <w:rFonts w:ascii="Arial Rounded MT Bold" w:hAnsi="Arial Rounded MT Bold" w:cs="Arial"/>
          <w:b/>
          <w:bCs/>
          <w:szCs w:val="22"/>
        </w:rPr>
        <w:t>202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>4</w:t>
      </w:r>
      <w:r w:rsidR="00A04563" w:rsidRPr="00AC7BAB">
        <w:rPr>
          <w:rFonts w:ascii="Arial Rounded MT Bold" w:hAnsi="Arial Rounded MT Bold" w:cs="Arial"/>
          <w:b/>
          <w:bCs/>
          <w:szCs w:val="22"/>
        </w:rPr>
        <w:t>,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Regular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1B595636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BE072F">
        <w:rPr>
          <w:rFonts w:ascii="Arial Rounded MT Bold" w:hAnsi="Arial Rounded MT Bold" w:cs="Arial"/>
          <w:b/>
          <w:bCs/>
          <w:szCs w:val="22"/>
        </w:rPr>
        <w:t>December</w:t>
      </w:r>
      <w:r w:rsidR="00CB0092">
        <w:rPr>
          <w:rFonts w:ascii="Arial Rounded MT Bold" w:hAnsi="Arial Rounded MT Bold" w:cs="Arial"/>
          <w:b/>
          <w:bCs/>
          <w:szCs w:val="22"/>
        </w:rPr>
        <w:t xml:space="preserve"> </w:t>
      </w:r>
      <w:r w:rsidR="006B78CC">
        <w:rPr>
          <w:rFonts w:ascii="Arial Rounded MT Bold" w:hAnsi="Arial Rounded MT Bold" w:cs="Arial"/>
          <w:b/>
          <w:bCs/>
          <w:szCs w:val="22"/>
        </w:rPr>
        <w:t>2024</w:t>
      </w:r>
    </w:p>
    <w:p w14:paraId="22D4D44A" w14:textId="77777777" w:rsidR="005B5E27" w:rsidRPr="00AC7BAB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693EA0C" w14:textId="7B2AAE4B" w:rsidR="006B78CC" w:rsidRDefault="002B7F53" w:rsidP="00CB0092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</w:t>
      </w:r>
      <w:r w:rsidR="00CB0092">
        <w:rPr>
          <w:rFonts w:ascii="Arial Rounded MT Bold" w:hAnsi="Arial Rounded MT Bold" w:cs="Arial"/>
          <w:b/>
          <w:bCs/>
          <w:szCs w:val="22"/>
        </w:rPr>
        <w:t>s</w:t>
      </w:r>
    </w:p>
    <w:p w14:paraId="517D1886" w14:textId="77777777" w:rsidR="00CB0092" w:rsidRDefault="00CB0092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13948ABB" w14:textId="77777777" w:rsidR="00237C69" w:rsidRDefault="00237C69" w:rsidP="00237C69">
      <w:pPr>
        <w:pStyle w:val="ListParagraph"/>
        <w:numPr>
          <w:ilvl w:val="0"/>
          <w:numId w:val="24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Resolution 2025-1 Establishing Regular Meeting Dates, Time and Location and Designating Location for Posting of 24-hour notices</w:t>
      </w:r>
    </w:p>
    <w:p w14:paraId="449AF423" w14:textId="77777777" w:rsidR="00237C69" w:rsidRDefault="00237C69" w:rsidP="00237C69">
      <w:pPr>
        <w:pStyle w:val="ListParagraph"/>
        <w:numPr>
          <w:ilvl w:val="0"/>
          <w:numId w:val="24"/>
        </w:numPr>
        <w:rPr>
          <w:rFonts w:ascii="Arial Rounded MT Bold" w:hAnsi="Arial Rounded MT Bold" w:cs="Arial"/>
          <w:b/>
          <w:bCs/>
          <w:szCs w:val="22"/>
        </w:rPr>
      </w:pPr>
      <w:r w:rsidRPr="00064ED1">
        <w:rPr>
          <w:rFonts w:ascii="Arial Rounded MT Bold" w:hAnsi="Arial Rounded MT Bold" w:cs="Arial"/>
          <w:b/>
          <w:bCs/>
          <w:szCs w:val="22"/>
        </w:rPr>
        <w:t>Resolution 2025-2 Appointing a designated election official and authorizing designated election official to cancel election</w:t>
      </w:r>
    </w:p>
    <w:p w14:paraId="769CFE81" w14:textId="24AD4441" w:rsidR="00960090" w:rsidRDefault="00960090" w:rsidP="00237C69">
      <w:pPr>
        <w:pStyle w:val="ListParagraph"/>
        <w:numPr>
          <w:ilvl w:val="0"/>
          <w:numId w:val="24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ADU Continued discussion</w:t>
      </w:r>
    </w:p>
    <w:p w14:paraId="6EBAC62E" w14:textId="77777777" w:rsidR="000E0D30" w:rsidRPr="00AC7BAB" w:rsidRDefault="000E0D30" w:rsidP="002B7F53">
      <w:pPr>
        <w:rPr>
          <w:rFonts w:ascii="Arial Rounded MT Bold" w:hAnsi="Arial Rounded MT Bold" w:cs="Arial"/>
          <w:b/>
          <w:bCs/>
          <w:szCs w:val="22"/>
        </w:rPr>
      </w:pPr>
    </w:p>
    <w:p w14:paraId="3B286DDB" w14:textId="77777777" w:rsidR="00E5665B" w:rsidRPr="00AC7BAB" w:rsidRDefault="00E5665B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5B2A3104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5B5AB96B" w14:textId="3D645ADD" w:rsidR="00237C69" w:rsidRPr="00960090" w:rsidRDefault="00237C69" w:rsidP="00960090">
      <w:pPr>
        <w:pStyle w:val="ListParagraph"/>
        <w:numPr>
          <w:ilvl w:val="0"/>
          <w:numId w:val="26"/>
        </w:numPr>
        <w:rPr>
          <w:rFonts w:ascii="Arial Rounded MT Bold" w:hAnsi="Arial Rounded MT Bold" w:cs="Arial"/>
          <w:b/>
          <w:bCs/>
          <w:szCs w:val="22"/>
        </w:rPr>
      </w:pPr>
      <w:r w:rsidRPr="00960090">
        <w:rPr>
          <w:rFonts w:ascii="Arial Rounded MT Bold" w:hAnsi="Arial Rounded MT Bold" w:cs="Arial"/>
          <w:b/>
          <w:bCs/>
          <w:szCs w:val="22"/>
        </w:rPr>
        <w:t>Excuse Mark Dembosky from December 19, 2024, meeting</w:t>
      </w:r>
    </w:p>
    <w:p w14:paraId="40BC4078" w14:textId="1A294C64" w:rsidR="00960090" w:rsidRDefault="00960090" w:rsidP="00960090">
      <w:pPr>
        <w:pStyle w:val="ListParagraph"/>
        <w:numPr>
          <w:ilvl w:val="0"/>
          <w:numId w:val="26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Rules and Regulations discussion regarding leaks.</w:t>
      </w:r>
    </w:p>
    <w:p w14:paraId="22F1C3E0" w14:textId="184D49DB" w:rsidR="00BE072F" w:rsidRPr="00064ED1" w:rsidRDefault="00BE072F" w:rsidP="00960090">
      <w:pPr>
        <w:pStyle w:val="ListParagraph"/>
        <w:numPr>
          <w:ilvl w:val="0"/>
          <w:numId w:val="26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Landlord/Tenant discussion</w:t>
      </w:r>
      <w:r w:rsidR="00735A97">
        <w:rPr>
          <w:rFonts w:ascii="Arial Rounded MT Bold" w:hAnsi="Arial Rounded MT Bold" w:cs="Arial"/>
          <w:b/>
          <w:bCs/>
          <w:szCs w:val="22"/>
        </w:rPr>
        <w:t xml:space="preserve"> regarding bill payments. </w:t>
      </w:r>
    </w:p>
    <w:p w14:paraId="38EF9CAF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5A4524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5A4524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5A4524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7"/>
  </w:num>
  <w:num w:numId="2" w16cid:durableId="195240003">
    <w:abstractNumId w:val="23"/>
  </w:num>
  <w:num w:numId="3" w16cid:durableId="1836533326">
    <w:abstractNumId w:val="4"/>
  </w:num>
  <w:num w:numId="4" w16cid:durableId="2119716032">
    <w:abstractNumId w:val="25"/>
  </w:num>
  <w:num w:numId="5" w16cid:durableId="193232851">
    <w:abstractNumId w:val="2"/>
  </w:num>
  <w:num w:numId="6" w16cid:durableId="1800805423">
    <w:abstractNumId w:val="15"/>
  </w:num>
  <w:num w:numId="7" w16cid:durableId="1297880178">
    <w:abstractNumId w:val="9"/>
  </w:num>
  <w:num w:numId="8" w16cid:durableId="121000629">
    <w:abstractNumId w:val="16"/>
  </w:num>
  <w:num w:numId="9" w16cid:durableId="2075658430">
    <w:abstractNumId w:val="14"/>
  </w:num>
  <w:num w:numId="10" w16cid:durableId="1908032106">
    <w:abstractNumId w:val="12"/>
  </w:num>
  <w:num w:numId="11" w16cid:durableId="1839344832">
    <w:abstractNumId w:val="1"/>
  </w:num>
  <w:num w:numId="12" w16cid:durableId="1914732539">
    <w:abstractNumId w:val="3"/>
  </w:num>
  <w:num w:numId="13" w16cid:durableId="1545798993">
    <w:abstractNumId w:val="17"/>
  </w:num>
  <w:num w:numId="14" w16cid:durableId="562445553">
    <w:abstractNumId w:val="5"/>
  </w:num>
  <w:num w:numId="15" w16cid:durableId="111091702">
    <w:abstractNumId w:val="11"/>
  </w:num>
  <w:num w:numId="16" w16cid:durableId="455489227">
    <w:abstractNumId w:val="0"/>
  </w:num>
  <w:num w:numId="17" w16cid:durableId="560406039">
    <w:abstractNumId w:val="8"/>
  </w:num>
  <w:num w:numId="18" w16cid:durableId="247621387">
    <w:abstractNumId w:val="10"/>
  </w:num>
  <w:num w:numId="19" w16cid:durableId="1098217040">
    <w:abstractNumId w:val="6"/>
  </w:num>
  <w:num w:numId="20" w16cid:durableId="333185911">
    <w:abstractNumId w:val="13"/>
  </w:num>
  <w:num w:numId="21" w16cid:durableId="430862568">
    <w:abstractNumId w:val="19"/>
  </w:num>
  <w:num w:numId="22" w16cid:durableId="339545835">
    <w:abstractNumId w:val="20"/>
  </w:num>
  <w:num w:numId="23" w16cid:durableId="362832343">
    <w:abstractNumId w:val="18"/>
  </w:num>
  <w:num w:numId="24" w16cid:durableId="679157345">
    <w:abstractNumId w:val="24"/>
  </w:num>
  <w:num w:numId="25" w16cid:durableId="523637372">
    <w:abstractNumId w:val="21"/>
  </w:num>
  <w:num w:numId="26" w16cid:durableId="25867971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5EF3"/>
    <w:rsid w:val="0002766D"/>
    <w:rsid w:val="00053CA7"/>
    <w:rsid w:val="000578A7"/>
    <w:rsid w:val="00064ED1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6235F"/>
    <w:rsid w:val="00165951"/>
    <w:rsid w:val="00172708"/>
    <w:rsid w:val="001727CA"/>
    <w:rsid w:val="00182C36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423D"/>
    <w:rsid w:val="00226AFF"/>
    <w:rsid w:val="00237C69"/>
    <w:rsid w:val="00241352"/>
    <w:rsid w:val="0026331A"/>
    <w:rsid w:val="002804B8"/>
    <w:rsid w:val="002876C5"/>
    <w:rsid w:val="0028776C"/>
    <w:rsid w:val="002968B8"/>
    <w:rsid w:val="002A490C"/>
    <w:rsid w:val="002A58E9"/>
    <w:rsid w:val="002B5673"/>
    <w:rsid w:val="002B5C6D"/>
    <w:rsid w:val="002B7F53"/>
    <w:rsid w:val="002D2360"/>
    <w:rsid w:val="002F36E2"/>
    <w:rsid w:val="002F40AA"/>
    <w:rsid w:val="00301FFD"/>
    <w:rsid w:val="00306C0A"/>
    <w:rsid w:val="003136DA"/>
    <w:rsid w:val="003141FC"/>
    <w:rsid w:val="00321F7F"/>
    <w:rsid w:val="00330F41"/>
    <w:rsid w:val="00333F9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2F5B"/>
    <w:rsid w:val="003B65B6"/>
    <w:rsid w:val="003C6562"/>
    <w:rsid w:val="003D46BD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62AB"/>
    <w:rsid w:val="00472436"/>
    <w:rsid w:val="00476F25"/>
    <w:rsid w:val="00484B08"/>
    <w:rsid w:val="00491390"/>
    <w:rsid w:val="00492FFB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702EC5"/>
    <w:rsid w:val="00724EB9"/>
    <w:rsid w:val="00726EF6"/>
    <w:rsid w:val="00732B55"/>
    <w:rsid w:val="00735A97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45772"/>
    <w:rsid w:val="00960090"/>
    <w:rsid w:val="00962ABA"/>
    <w:rsid w:val="00966448"/>
    <w:rsid w:val="00976B67"/>
    <w:rsid w:val="00977988"/>
    <w:rsid w:val="009A2594"/>
    <w:rsid w:val="009B11B2"/>
    <w:rsid w:val="009B7D81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B15391"/>
    <w:rsid w:val="00B176F4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BE072F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20357"/>
    <w:rsid w:val="00D322B2"/>
    <w:rsid w:val="00D4674E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7461"/>
    <w:rsid w:val="00EB1249"/>
    <w:rsid w:val="00EC067E"/>
    <w:rsid w:val="00EC1B24"/>
    <w:rsid w:val="00EC3FEA"/>
    <w:rsid w:val="00EC6546"/>
    <w:rsid w:val="00ED0EC2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71</TotalTime>
  <Pages>1</Pages>
  <Words>165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7</cp:revision>
  <cp:lastPrinted>2025-01-13T15:31:00Z</cp:lastPrinted>
  <dcterms:created xsi:type="dcterms:W3CDTF">2024-12-20T18:38:00Z</dcterms:created>
  <dcterms:modified xsi:type="dcterms:W3CDTF">2025-01-13T23:01:00Z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